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4837" w14:textId="68517DDA" w:rsidR="00A41BA0" w:rsidRPr="000D00D0" w:rsidRDefault="00000000" w:rsidP="00C237FA">
      <w:pPr>
        <w:pStyle w:val="1"/>
        <w:bidi/>
        <w:jc w:val="center"/>
        <w:rPr>
          <w:u w:val="single"/>
        </w:rPr>
      </w:pPr>
      <w:proofErr w:type="spellStart"/>
      <w:r w:rsidRPr="000D00D0">
        <w:rPr>
          <w:u w:val="single"/>
        </w:rPr>
        <w:t>דף</w:t>
      </w:r>
      <w:proofErr w:type="spellEnd"/>
      <w:r w:rsidRPr="000D00D0">
        <w:rPr>
          <w:u w:val="single"/>
        </w:rPr>
        <w:t xml:space="preserve"> </w:t>
      </w:r>
      <w:proofErr w:type="spellStart"/>
      <w:r w:rsidRPr="000D00D0">
        <w:rPr>
          <w:u w:val="single"/>
        </w:rPr>
        <w:t>עבודה</w:t>
      </w:r>
      <w:proofErr w:type="spellEnd"/>
      <w:r w:rsidRPr="000D00D0">
        <w:rPr>
          <w:u w:val="single"/>
        </w:rPr>
        <w:t xml:space="preserve"> – </w:t>
      </w:r>
      <w:proofErr w:type="spellStart"/>
      <w:r w:rsidRPr="000D00D0">
        <w:rPr>
          <w:u w:val="single"/>
        </w:rPr>
        <w:t>מבנים</w:t>
      </w:r>
      <w:proofErr w:type="spellEnd"/>
    </w:p>
    <w:p w14:paraId="117178BE" w14:textId="77777777" w:rsidR="00FD76EA" w:rsidRDefault="00FD76EA" w:rsidP="00C237FA">
      <w:pPr>
        <w:bidi/>
        <w:rPr>
          <w:rFonts w:hint="cs"/>
          <w:lang w:bidi="he-IL"/>
        </w:rPr>
      </w:pPr>
    </w:p>
    <w:p w14:paraId="6D204630" w14:textId="4A008815" w:rsidR="00A41BA0" w:rsidRDefault="00000000" w:rsidP="00FD76EA">
      <w:pPr>
        <w:bidi/>
        <w:rPr>
          <w:rFonts w:hint="cs"/>
          <w:rtl/>
          <w:lang w:bidi="he-IL"/>
        </w:rPr>
      </w:pPr>
      <w:proofErr w:type="spellStart"/>
      <w:r>
        <w:t>התרגילים</w:t>
      </w:r>
      <w:proofErr w:type="spellEnd"/>
      <w:r>
        <w:t xml:space="preserve"> </w:t>
      </w:r>
      <w:proofErr w:type="spellStart"/>
      <w:r>
        <w:t>ברמת</w:t>
      </w:r>
      <w:proofErr w:type="spellEnd"/>
      <w:r>
        <w:t xml:space="preserve"> </w:t>
      </w:r>
      <w:proofErr w:type="spellStart"/>
      <w:r>
        <w:t>קושי</w:t>
      </w:r>
      <w:proofErr w:type="spellEnd"/>
      <w:r>
        <w:t xml:space="preserve"> </w:t>
      </w:r>
      <w:proofErr w:type="spellStart"/>
      <w:r>
        <w:t>עולה</w:t>
      </w:r>
      <w:proofErr w:type="spellEnd"/>
      <w:r>
        <w:t xml:space="preserve"> – ללא </w:t>
      </w:r>
      <w:proofErr w:type="spellStart"/>
      <w:r>
        <w:t>פתרונות</w:t>
      </w:r>
      <w:proofErr w:type="spellEnd"/>
    </w:p>
    <w:p w14:paraId="49A1C352" w14:textId="049A4205" w:rsidR="00A41BA0" w:rsidRDefault="00A41BA0" w:rsidP="00C237FA">
      <w:pPr>
        <w:pStyle w:val="a"/>
        <w:numPr>
          <w:ilvl w:val="0"/>
          <w:numId w:val="0"/>
        </w:numPr>
        <w:bidi/>
        <w:rPr>
          <w:rFonts w:hint="cs"/>
          <w:rtl/>
          <w:lang w:bidi="he-IL"/>
        </w:rPr>
      </w:pPr>
    </w:p>
    <w:p w14:paraId="74128C87" w14:textId="74FAF708" w:rsidR="00C237FA" w:rsidRPr="00660EFD" w:rsidRDefault="007E7D24" w:rsidP="00C237FA">
      <w:pPr>
        <w:pStyle w:val="a"/>
        <w:numPr>
          <w:ilvl w:val="0"/>
          <w:numId w:val="0"/>
        </w:numPr>
        <w:bidi/>
        <w:spacing w:after="0" w:line="360" w:lineRule="auto"/>
        <w:rPr>
          <w:u w:val="single"/>
          <w:rtl/>
          <w:lang w:bidi="he-IL"/>
        </w:rPr>
      </w:pPr>
      <w:r w:rsidRPr="00660EFD">
        <w:rPr>
          <w:rFonts w:hint="cs"/>
          <w:b/>
          <w:bCs/>
          <w:u w:val="single"/>
          <w:rtl/>
          <w:lang w:bidi="he-IL"/>
        </w:rPr>
        <w:t>תרגיל</w:t>
      </w:r>
      <w:r w:rsidR="00C237FA" w:rsidRPr="00660EFD">
        <w:rPr>
          <w:rFonts w:hint="cs"/>
          <w:b/>
          <w:bCs/>
          <w:u w:val="single"/>
          <w:rtl/>
          <w:lang w:bidi="he-IL"/>
        </w:rPr>
        <w:t xml:space="preserve"> 1 - </w:t>
      </w:r>
      <w:r w:rsidR="00C237FA" w:rsidRPr="00C237FA">
        <w:rPr>
          <w:b/>
          <w:bCs/>
          <w:u w:val="single"/>
          <w:rtl/>
          <w:lang w:bidi="he-IL"/>
        </w:rPr>
        <w:t>הגדרת</w:t>
      </w:r>
      <w:r w:rsidR="00C237FA" w:rsidRPr="00C237FA">
        <w:rPr>
          <w:b/>
          <w:bCs/>
          <w:u w:val="single"/>
          <w:lang w:bidi="he-IL"/>
        </w:rPr>
        <w:t xml:space="preserve"> struct </w:t>
      </w:r>
      <w:r w:rsidR="00C237FA" w:rsidRPr="00C237FA">
        <w:rPr>
          <w:b/>
          <w:bCs/>
          <w:u w:val="single"/>
          <w:rtl/>
          <w:lang w:bidi="he-IL"/>
        </w:rPr>
        <w:t>ואתחול</w:t>
      </w:r>
    </w:p>
    <w:p w14:paraId="578D864D" w14:textId="51E55AF0" w:rsidR="00C237FA" w:rsidRPr="00C237FA" w:rsidRDefault="00C237FA" w:rsidP="00C237FA">
      <w:pPr>
        <w:pStyle w:val="a"/>
        <w:numPr>
          <w:ilvl w:val="0"/>
          <w:numId w:val="0"/>
        </w:numPr>
        <w:bidi/>
        <w:spacing w:after="0" w:line="360" w:lineRule="auto"/>
        <w:rPr>
          <w:lang w:bidi="he-IL"/>
        </w:rPr>
      </w:pPr>
      <w:r w:rsidRPr="00C237FA">
        <w:rPr>
          <w:rFonts w:hint="cs"/>
          <w:b/>
          <w:bCs/>
          <w:rtl/>
          <w:lang w:bidi="he-IL"/>
        </w:rPr>
        <w:t>סעיף א</w:t>
      </w:r>
      <w:r>
        <w:rPr>
          <w:rFonts w:hint="cs"/>
          <w:rtl/>
          <w:lang w:bidi="he-IL"/>
        </w:rPr>
        <w:t xml:space="preserve">-  </w:t>
      </w:r>
      <w:r w:rsidRPr="00C237FA">
        <w:rPr>
          <w:rtl/>
          <w:lang w:bidi="he-IL"/>
        </w:rPr>
        <w:t xml:space="preserve">הגדר מבנה בשם </w:t>
      </w:r>
      <w:r w:rsidRPr="00C237FA">
        <w:rPr>
          <w:lang w:bidi="he-IL"/>
        </w:rPr>
        <w:t xml:space="preserve">Book </w:t>
      </w:r>
      <w:r w:rsidRPr="00C237FA">
        <w:rPr>
          <w:rtl/>
          <w:lang w:bidi="he-IL"/>
        </w:rPr>
        <w:t>שכולל</w:t>
      </w:r>
      <w:r w:rsidRPr="00C237FA">
        <w:rPr>
          <w:lang w:bidi="he-IL"/>
        </w:rPr>
        <w:t>:</w:t>
      </w:r>
    </w:p>
    <w:p w14:paraId="6B662272" w14:textId="1437B899" w:rsidR="00C237FA" w:rsidRPr="00C237FA" w:rsidRDefault="00C237FA" w:rsidP="00C237FA">
      <w:pPr>
        <w:pStyle w:val="a"/>
        <w:numPr>
          <w:ilvl w:val="0"/>
          <w:numId w:val="0"/>
        </w:numPr>
        <w:bidi/>
        <w:spacing w:after="0" w:line="360" w:lineRule="auto"/>
        <w:ind w:left="360"/>
        <w:rPr>
          <w:rFonts w:hint="cs"/>
          <w:rtl/>
          <w:lang w:bidi="he-IL"/>
        </w:rPr>
      </w:pPr>
      <w:r w:rsidRPr="00C237FA">
        <w:rPr>
          <w:lang w:bidi="he-IL"/>
        </w:rPr>
        <w:t xml:space="preserve">char </w:t>
      </w:r>
      <w:proofErr w:type="gramStart"/>
      <w:r w:rsidRPr="00C237FA">
        <w:rPr>
          <w:lang w:bidi="he-IL"/>
        </w:rPr>
        <w:t>title[</w:t>
      </w:r>
      <w:proofErr w:type="gramEnd"/>
      <w:r w:rsidRPr="00C237FA">
        <w:rPr>
          <w:lang w:bidi="he-IL"/>
        </w:rPr>
        <w:t xml:space="preserve">30] – </w:t>
      </w:r>
      <w:r>
        <w:rPr>
          <w:rFonts w:hint="cs"/>
          <w:rtl/>
          <w:lang w:bidi="he-IL"/>
        </w:rPr>
        <w:t xml:space="preserve">  </w:t>
      </w:r>
      <w:r w:rsidRPr="00C237FA">
        <w:rPr>
          <w:rtl/>
          <w:lang w:bidi="he-IL"/>
        </w:rPr>
        <w:t>שם הספר</w:t>
      </w:r>
    </w:p>
    <w:p w14:paraId="48444D86" w14:textId="0BFC806F" w:rsidR="00C237FA" w:rsidRPr="00C237FA" w:rsidRDefault="00C237FA" w:rsidP="00C237FA">
      <w:pPr>
        <w:pStyle w:val="a"/>
        <w:numPr>
          <w:ilvl w:val="0"/>
          <w:numId w:val="0"/>
        </w:numPr>
        <w:bidi/>
        <w:spacing w:after="0" w:line="360" w:lineRule="auto"/>
        <w:ind w:left="360"/>
        <w:rPr>
          <w:lang w:bidi="he-IL"/>
        </w:rPr>
      </w:pPr>
      <w:r w:rsidRPr="00C237FA">
        <w:rPr>
          <w:lang w:bidi="he-IL"/>
        </w:rPr>
        <w:t xml:space="preserve">char </w:t>
      </w:r>
      <w:proofErr w:type="gramStart"/>
      <w:r w:rsidRPr="00C237FA">
        <w:rPr>
          <w:lang w:bidi="he-IL"/>
        </w:rPr>
        <w:t>author[</w:t>
      </w:r>
      <w:proofErr w:type="gramEnd"/>
      <w:r w:rsidRPr="00C237FA">
        <w:rPr>
          <w:lang w:bidi="he-IL"/>
        </w:rPr>
        <w:t xml:space="preserve">20] – </w:t>
      </w:r>
      <w:r>
        <w:rPr>
          <w:rFonts w:hint="cs"/>
          <w:rtl/>
          <w:lang w:bidi="he-IL"/>
        </w:rPr>
        <w:t xml:space="preserve">  </w:t>
      </w:r>
      <w:r w:rsidRPr="00C237FA">
        <w:rPr>
          <w:rtl/>
          <w:lang w:bidi="he-IL"/>
        </w:rPr>
        <w:t>שם המחבר</w:t>
      </w:r>
    </w:p>
    <w:p w14:paraId="70B98676" w14:textId="77777777" w:rsidR="00C237FA" w:rsidRDefault="00C237FA" w:rsidP="00C237FA">
      <w:pPr>
        <w:pStyle w:val="a"/>
        <w:numPr>
          <w:ilvl w:val="0"/>
          <w:numId w:val="0"/>
        </w:numPr>
        <w:bidi/>
        <w:spacing w:after="0" w:line="360" w:lineRule="auto"/>
        <w:ind w:left="360"/>
        <w:rPr>
          <w:rFonts w:hint="cs"/>
          <w:rtl/>
          <w:lang w:bidi="he-IL"/>
        </w:rPr>
      </w:pPr>
      <w:r w:rsidRPr="00C237FA">
        <w:rPr>
          <w:lang w:bidi="he-IL"/>
        </w:rPr>
        <w:t xml:space="preserve">int year – </w:t>
      </w:r>
      <w:r>
        <w:rPr>
          <w:rFonts w:hint="cs"/>
          <w:rtl/>
          <w:lang w:bidi="he-IL"/>
        </w:rPr>
        <w:t xml:space="preserve">  </w:t>
      </w:r>
      <w:r w:rsidRPr="00C237FA">
        <w:rPr>
          <w:rtl/>
          <w:lang w:bidi="he-IL"/>
        </w:rPr>
        <w:t>שנת ההוצאה</w:t>
      </w:r>
    </w:p>
    <w:p w14:paraId="7F5EECE9" w14:textId="786D5479" w:rsidR="00C237FA" w:rsidRPr="00C237FA" w:rsidRDefault="00C237FA" w:rsidP="00C237FA">
      <w:pPr>
        <w:pStyle w:val="a"/>
        <w:numPr>
          <w:ilvl w:val="0"/>
          <w:numId w:val="0"/>
        </w:numPr>
        <w:bidi/>
        <w:spacing w:after="0" w:line="360" w:lineRule="auto"/>
        <w:rPr>
          <w:lang w:bidi="he-IL"/>
        </w:rPr>
      </w:pPr>
      <w:r w:rsidRPr="00C237FA">
        <w:rPr>
          <w:rFonts w:hint="cs"/>
          <w:b/>
          <w:bCs/>
          <w:rtl/>
          <w:lang w:bidi="he-IL"/>
        </w:rPr>
        <w:t>סעיף ב</w:t>
      </w:r>
      <w:r>
        <w:rPr>
          <w:rFonts w:hint="cs"/>
          <w:rtl/>
          <w:lang w:bidi="he-IL"/>
        </w:rPr>
        <w:t xml:space="preserve">- </w:t>
      </w:r>
      <w:r w:rsidRPr="00C237FA">
        <w:rPr>
          <w:rtl/>
          <w:lang w:bidi="he-IL"/>
        </w:rPr>
        <w:t xml:space="preserve">צור משתנה בשם </w:t>
      </w:r>
      <w:r w:rsidRPr="00C237FA">
        <w:rPr>
          <w:lang w:bidi="he-IL"/>
        </w:rPr>
        <w:t xml:space="preserve">b1 </w:t>
      </w:r>
      <w:r w:rsidRPr="00C237FA">
        <w:rPr>
          <w:rtl/>
          <w:lang w:bidi="he-IL"/>
        </w:rPr>
        <w:t>ו</w:t>
      </w:r>
      <w:r>
        <w:rPr>
          <w:rFonts w:hint="cs"/>
          <w:rtl/>
          <w:lang w:bidi="he-IL"/>
        </w:rPr>
        <w:t xml:space="preserve"> </w:t>
      </w:r>
      <w:r w:rsidRPr="00C237FA">
        <w:rPr>
          <w:rtl/>
          <w:lang w:bidi="he-IL"/>
        </w:rPr>
        <w:t>אתחל אותו עם</w:t>
      </w:r>
      <w:r w:rsidRPr="00C237FA">
        <w:rPr>
          <w:lang w:bidi="he-IL"/>
        </w:rPr>
        <w:t>:</w:t>
      </w:r>
    </w:p>
    <w:p w14:paraId="77B3A1AC" w14:textId="37558BC7" w:rsidR="00C237FA" w:rsidRPr="00C237FA" w:rsidRDefault="00C237FA" w:rsidP="00C237FA">
      <w:pPr>
        <w:pStyle w:val="a"/>
        <w:numPr>
          <w:ilvl w:val="0"/>
          <w:numId w:val="0"/>
        </w:numPr>
        <w:bidi/>
        <w:spacing w:after="0" w:line="360" w:lineRule="auto"/>
        <w:rPr>
          <w:rFonts w:hint="cs"/>
          <w:rtl/>
          <w:lang w:bidi="he-IL"/>
        </w:rPr>
      </w:pPr>
      <w:r w:rsidRPr="00C237FA">
        <w:rPr>
          <w:rtl/>
          <w:lang w:bidi="he-IL"/>
        </w:rPr>
        <w:t>שם הספר</w:t>
      </w:r>
      <w:r w:rsidRPr="00C237FA">
        <w:rPr>
          <w:lang w:bidi="he-IL"/>
        </w:rPr>
        <w:t>"The C Language"</w:t>
      </w:r>
    </w:p>
    <w:p w14:paraId="414E4D94" w14:textId="67E01181" w:rsidR="00C237FA" w:rsidRPr="00C237FA" w:rsidRDefault="00C237FA" w:rsidP="00C237FA">
      <w:pPr>
        <w:pStyle w:val="a"/>
        <w:numPr>
          <w:ilvl w:val="0"/>
          <w:numId w:val="0"/>
        </w:numPr>
        <w:bidi/>
        <w:spacing w:after="0" w:line="360" w:lineRule="auto"/>
        <w:rPr>
          <w:lang w:bidi="he-IL"/>
        </w:rPr>
      </w:pPr>
      <w:r w:rsidRPr="00C237FA">
        <w:rPr>
          <w:rtl/>
          <w:lang w:bidi="he-IL"/>
        </w:rPr>
        <w:t>שם המחבר</w:t>
      </w:r>
      <w:r w:rsidRPr="00C237FA">
        <w:rPr>
          <w:lang w:bidi="he-IL"/>
        </w:rPr>
        <w:t>"Dennis Ritchie"</w:t>
      </w:r>
    </w:p>
    <w:p w14:paraId="7402F79C" w14:textId="3C959797" w:rsidR="00C237FA" w:rsidRPr="00C237FA" w:rsidRDefault="00C237FA" w:rsidP="00C237FA">
      <w:pPr>
        <w:pStyle w:val="a"/>
        <w:numPr>
          <w:ilvl w:val="0"/>
          <w:numId w:val="0"/>
        </w:numPr>
        <w:bidi/>
        <w:spacing w:after="0" w:line="360" w:lineRule="auto"/>
        <w:rPr>
          <w:lang w:bidi="he-IL"/>
        </w:rPr>
      </w:pPr>
      <w:r w:rsidRPr="00C237FA">
        <w:rPr>
          <w:rtl/>
          <w:lang w:bidi="he-IL"/>
        </w:rPr>
        <w:t>שנת ההוצאה</w:t>
      </w:r>
      <w:r w:rsidRPr="00C237FA">
        <w:rPr>
          <w:lang w:bidi="he-IL"/>
        </w:rPr>
        <w:t>1978</w:t>
      </w:r>
      <w:r w:rsidRPr="00C237FA">
        <w:rPr>
          <w:lang w:bidi="he-IL"/>
        </w:rPr>
        <w:br/>
      </w:r>
      <w:r w:rsidRPr="00C237FA">
        <w:rPr>
          <w:rFonts w:hint="cs"/>
          <w:b/>
          <w:bCs/>
          <w:rtl/>
          <w:lang w:bidi="he-IL"/>
        </w:rPr>
        <w:t>סעיף ג</w:t>
      </w:r>
      <w:r>
        <w:rPr>
          <w:rFonts w:hint="cs"/>
          <w:rtl/>
          <w:lang w:bidi="he-IL"/>
        </w:rPr>
        <w:t xml:space="preserve">-  </w:t>
      </w:r>
      <w:r w:rsidRPr="00C237FA">
        <w:rPr>
          <w:rtl/>
          <w:lang w:bidi="he-IL"/>
        </w:rPr>
        <w:t>הדפס את כל הפרטים למסך</w:t>
      </w:r>
      <w:r w:rsidRPr="00C237FA">
        <w:rPr>
          <w:lang w:bidi="he-IL"/>
        </w:rPr>
        <w:t>.</w:t>
      </w:r>
    </w:p>
    <w:p w14:paraId="2AD0B456" w14:textId="1DCC206C" w:rsidR="00C237FA" w:rsidRDefault="00C237FA" w:rsidP="00C237FA">
      <w:pPr>
        <w:pStyle w:val="a"/>
        <w:numPr>
          <w:ilvl w:val="0"/>
          <w:numId w:val="0"/>
        </w:numPr>
        <w:bidi/>
        <w:spacing w:after="0" w:line="360" w:lineRule="auto"/>
        <w:rPr>
          <w:rtl/>
          <w:lang w:bidi="he-IL"/>
        </w:rPr>
      </w:pPr>
    </w:p>
    <w:p w14:paraId="6F321D85" w14:textId="13D24466" w:rsidR="007F4378" w:rsidRPr="007F4378" w:rsidRDefault="007F4378" w:rsidP="007F4378">
      <w:pPr>
        <w:pStyle w:val="a"/>
        <w:numPr>
          <w:ilvl w:val="0"/>
          <w:numId w:val="0"/>
        </w:numPr>
        <w:bidi/>
        <w:spacing w:after="0" w:line="360" w:lineRule="auto"/>
        <w:rPr>
          <w:lang w:bidi="he-IL"/>
        </w:rPr>
      </w:pPr>
      <w:r w:rsidRPr="00660EFD">
        <w:rPr>
          <w:rFonts w:hint="cs"/>
          <w:b/>
          <w:bCs/>
          <w:u w:val="single"/>
          <w:rtl/>
          <w:lang w:bidi="he-IL"/>
        </w:rPr>
        <w:t xml:space="preserve">תרגיל 2 - </w:t>
      </w:r>
      <w:r w:rsidRPr="007F4378">
        <w:rPr>
          <w:b/>
          <w:bCs/>
          <w:u w:val="single"/>
          <w:rtl/>
          <w:lang w:bidi="he-IL"/>
        </w:rPr>
        <w:t>שינוי ערכים בשדות</w:t>
      </w:r>
      <w:r w:rsidRPr="007F4378">
        <w:rPr>
          <w:b/>
          <w:bCs/>
          <w:u w:val="single"/>
          <w:lang w:bidi="he-IL"/>
        </w:rPr>
        <w:br/>
      </w:r>
      <w:r w:rsidRPr="007F4378">
        <w:rPr>
          <w:rFonts w:hint="cs"/>
          <w:b/>
          <w:bCs/>
          <w:rtl/>
          <w:lang w:bidi="he-IL"/>
        </w:rPr>
        <w:t xml:space="preserve">סעיף א - </w:t>
      </w:r>
      <w:r w:rsidRPr="007F4378">
        <w:rPr>
          <w:rtl/>
          <w:lang w:bidi="he-IL"/>
        </w:rPr>
        <w:t xml:space="preserve">צור מבנה </w:t>
      </w:r>
      <w:r>
        <w:rPr>
          <w:lang w:bidi="he-IL"/>
        </w:rPr>
        <w:t xml:space="preserve"> </w:t>
      </w:r>
      <w:r w:rsidRPr="007F4378">
        <w:rPr>
          <w:lang w:bidi="he-IL"/>
        </w:rPr>
        <w:t xml:space="preserve">Student </w:t>
      </w:r>
      <w:r w:rsidRPr="007F4378">
        <w:rPr>
          <w:rtl/>
          <w:lang w:bidi="he-IL"/>
        </w:rPr>
        <w:t>עם</w:t>
      </w:r>
      <w:r w:rsidRPr="007F4378">
        <w:rPr>
          <w:lang w:bidi="he-IL"/>
        </w:rPr>
        <w:t>:</w:t>
      </w:r>
    </w:p>
    <w:p w14:paraId="70A36B61" w14:textId="77777777" w:rsidR="007F4378" w:rsidRPr="007F4378" w:rsidRDefault="007F4378" w:rsidP="007F4378">
      <w:pPr>
        <w:pStyle w:val="a"/>
        <w:numPr>
          <w:ilvl w:val="0"/>
          <w:numId w:val="0"/>
        </w:numPr>
        <w:bidi/>
        <w:spacing w:after="0" w:line="360" w:lineRule="auto"/>
        <w:jc w:val="right"/>
        <w:rPr>
          <w:lang w:bidi="he-IL"/>
        </w:rPr>
      </w:pPr>
      <w:r w:rsidRPr="007F4378">
        <w:rPr>
          <w:lang w:bidi="he-IL"/>
        </w:rPr>
        <w:t xml:space="preserve">char </w:t>
      </w:r>
      <w:proofErr w:type="gramStart"/>
      <w:r w:rsidRPr="007F4378">
        <w:rPr>
          <w:lang w:bidi="he-IL"/>
        </w:rPr>
        <w:t>name[</w:t>
      </w:r>
      <w:proofErr w:type="gramEnd"/>
      <w:r w:rsidRPr="007F4378">
        <w:rPr>
          <w:lang w:bidi="he-IL"/>
        </w:rPr>
        <w:t>20]</w:t>
      </w:r>
    </w:p>
    <w:p w14:paraId="485B5004" w14:textId="77777777" w:rsidR="007F4378" w:rsidRPr="007F4378" w:rsidRDefault="007F4378" w:rsidP="007F4378">
      <w:pPr>
        <w:pStyle w:val="a"/>
        <w:numPr>
          <w:ilvl w:val="0"/>
          <w:numId w:val="0"/>
        </w:numPr>
        <w:bidi/>
        <w:spacing w:after="0" w:line="360" w:lineRule="auto"/>
        <w:jc w:val="right"/>
        <w:rPr>
          <w:lang w:bidi="he-IL"/>
        </w:rPr>
      </w:pPr>
      <w:r w:rsidRPr="007F4378">
        <w:rPr>
          <w:lang w:bidi="he-IL"/>
        </w:rPr>
        <w:t>int age</w:t>
      </w:r>
    </w:p>
    <w:p w14:paraId="721972F4" w14:textId="77777777" w:rsidR="007F4378" w:rsidRPr="007F4378" w:rsidRDefault="007F4378" w:rsidP="007F4378">
      <w:pPr>
        <w:pStyle w:val="a"/>
        <w:numPr>
          <w:ilvl w:val="0"/>
          <w:numId w:val="0"/>
        </w:numPr>
        <w:bidi/>
        <w:spacing w:after="0" w:line="360" w:lineRule="auto"/>
        <w:jc w:val="right"/>
        <w:rPr>
          <w:lang w:bidi="he-IL"/>
        </w:rPr>
      </w:pPr>
      <w:r w:rsidRPr="007F4378">
        <w:rPr>
          <w:lang w:bidi="he-IL"/>
        </w:rPr>
        <w:t>float grade</w:t>
      </w:r>
    </w:p>
    <w:p w14:paraId="555C021C" w14:textId="4C923C2C" w:rsidR="007F4378" w:rsidRPr="007F4378" w:rsidRDefault="007F4378" w:rsidP="007F4378">
      <w:pPr>
        <w:pStyle w:val="a"/>
        <w:numPr>
          <w:ilvl w:val="0"/>
          <w:numId w:val="0"/>
        </w:numPr>
        <w:bidi/>
        <w:spacing w:after="0" w:line="360" w:lineRule="auto"/>
        <w:rPr>
          <w:lang w:bidi="he-IL"/>
        </w:rPr>
      </w:pPr>
      <w:r>
        <w:rPr>
          <w:rFonts w:hint="cs"/>
          <w:b/>
          <w:bCs/>
          <w:rtl/>
          <w:lang w:bidi="he-IL"/>
        </w:rPr>
        <w:t xml:space="preserve">סעיף ב- </w:t>
      </w:r>
      <w:r w:rsidRPr="007F4378">
        <w:rPr>
          <w:rtl/>
          <w:lang w:bidi="he-IL"/>
        </w:rPr>
        <w:t xml:space="preserve">אתחל משתנה </w:t>
      </w:r>
      <w:r w:rsidRPr="007F4378">
        <w:rPr>
          <w:lang w:bidi="he-IL"/>
        </w:rPr>
        <w:t xml:space="preserve">s1 </w:t>
      </w:r>
      <w:r w:rsidRPr="007F4378">
        <w:rPr>
          <w:rtl/>
          <w:lang w:bidi="he-IL"/>
        </w:rPr>
        <w:t>עם ערכים כלשהם</w:t>
      </w:r>
      <w:r w:rsidRPr="007F4378">
        <w:rPr>
          <w:lang w:bidi="he-IL"/>
        </w:rPr>
        <w:t>.</w:t>
      </w:r>
      <w:r w:rsidRPr="007F4378">
        <w:rPr>
          <w:lang w:bidi="he-IL"/>
        </w:rPr>
        <w:br/>
      </w:r>
      <w:r>
        <w:rPr>
          <w:rFonts w:hint="cs"/>
          <w:b/>
          <w:bCs/>
          <w:rtl/>
          <w:lang w:bidi="he-IL"/>
        </w:rPr>
        <w:t xml:space="preserve">סעיף ג'- </w:t>
      </w:r>
      <w:r w:rsidRPr="007F4378">
        <w:rPr>
          <w:rtl/>
          <w:lang w:bidi="he-IL"/>
        </w:rPr>
        <w:t>שנה את הציון ל־</w:t>
      </w:r>
      <w:r w:rsidRPr="007F4378">
        <w:rPr>
          <w:lang w:bidi="he-IL"/>
        </w:rPr>
        <w:t xml:space="preserve">100 </w:t>
      </w:r>
      <w:r w:rsidRPr="007F4378">
        <w:rPr>
          <w:rtl/>
          <w:lang w:bidi="he-IL"/>
        </w:rPr>
        <w:t>והדפס רק את השם והגיל</w:t>
      </w:r>
      <w:r w:rsidRPr="007F4378">
        <w:rPr>
          <w:lang w:bidi="he-IL"/>
        </w:rPr>
        <w:t>.</w:t>
      </w:r>
    </w:p>
    <w:p w14:paraId="296F2C54" w14:textId="77777777" w:rsidR="007F4378" w:rsidRDefault="007F4378" w:rsidP="007F4378">
      <w:pPr>
        <w:pStyle w:val="a"/>
        <w:numPr>
          <w:ilvl w:val="0"/>
          <w:numId w:val="0"/>
        </w:numPr>
        <w:bidi/>
        <w:spacing w:after="0" w:line="360" w:lineRule="auto"/>
        <w:rPr>
          <w:rtl/>
          <w:lang w:bidi="he-IL"/>
        </w:rPr>
      </w:pPr>
    </w:p>
    <w:p w14:paraId="786D94F8" w14:textId="45879FCF" w:rsidR="00DB54F4" w:rsidRPr="00DB54F4" w:rsidRDefault="00DB54F4" w:rsidP="00DB54F4">
      <w:pPr>
        <w:pStyle w:val="a"/>
        <w:numPr>
          <w:ilvl w:val="0"/>
          <w:numId w:val="0"/>
        </w:numPr>
        <w:bidi/>
        <w:spacing w:after="0" w:line="360" w:lineRule="auto"/>
        <w:rPr>
          <w:rFonts w:hint="cs"/>
          <w:rtl/>
          <w:lang w:bidi="he-IL"/>
        </w:rPr>
      </w:pPr>
      <w:r w:rsidRPr="00660EFD">
        <w:rPr>
          <w:rFonts w:hint="cs"/>
          <w:b/>
          <w:bCs/>
          <w:u w:val="single"/>
          <w:rtl/>
          <w:lang w:bidi="he-IL"/>
        </w:rPr>
        <w:t xml:space="preserve">תרגיל 3 - </w:t>
      </w:r>
      <w:r w:rsidRPr="00DB54F4">
        <w:rPr>
          <w:b/>
          <w:bCs/>
          <w:u w:val="single"/>
          <w:rtl/>
          <w:lang w:bidi="he-IL"/>
        </w:rPr>
        <w:t>אתחול מידי של מבנה</w:t>
      </w:r>
      <w:r w:rsidRPr="00DB54F4">
        <w:rPr>
          <w:u w:val="single"/>
          <w:lang w:bidi="he-IL"/>
        </w:rPr>
        <w:br/>
      </w:r>
      <w:r>
        <w:rPr>
          <w:rFonts w:hint="cs"/>
          <w:b/>
          <w:bCs/>
          <w:rtl/>
          <w:lang w:bidi="he-IL"/>
        </w:rPr>
        <w:t xml:space="preserve">סעיף א'- </w:t>
      </w:r>
      <w:r w:rsidRPr="00DB54F4">
        <w:rPr>
          <w:rtl/>
          <w:lang w:bidi="he-IL"/>
        </w:rPr>
        <w:t xml:space="preserve">צור מבנה </w:t>
      </w:r>
      <w:r>
        <w:rPr>
          <w:lang w:bidi="he-IL"/>
        </w:rPr>
        <w:t xml:space="preserve"> </w:t>
      </w:r>
      <w:r w:rsidRPr="00DB54F4">
        <w:rPr>
          <w:lang w:bidi="he-IL"/>
        </w:rPr>
        <w:t xml:space="preserve">Car </w:t>
      </w:r>
      <w:r w:rsidRPr="00DB54F4">
        <w:rPr>
          <w:rtl/>
          <w:lang w:bidi="he-IL"/>
        </w:rPr>
        <w:t>עם</w:t>
      </w:r>
      <w:r w:rsidRPr="00DB54F4">
        <w:rPr>
          <w:lang w:bidi="he-IL"/>
        </w:rPr>
        <w:t>:</w:t>
      </w:r>
    </w:p>
    <w:p w14:paraId="1EF8D3B3" w14:textId="77777777" w:rsidR="00DB54F4" w:rsidRPr="00DB54F4" w:rsidRDefault="00DB54F4" w:rsidP="00DB54F4">
      <w:pPr>
        <w:pStyle w:val="a"/>
        <w:numPr>
          <w:ilvl w:val="0"/>
          <w:numId w:val="0"/>
        </w:numPr>
        <w:spacing w:after="0" w:line="360" w:lineRule="auto"/>
        <w:rPr>
          <w:lang w:bidi="he-IL"/>
        </w:rPr>
      </w:pPr>
      <w:r w:rsidRPr="00DB54F4">
        <w:rPr>
          <w:lang w:bidi="he-IL"/>
        </w:rPr>
        <w:t xml:space="preserve">char </w:t>
      </w:r>
      <w:proofErr w:type="gramStart"/>
      <w:r w:rsidRPr="00DB54F4">
        <w:rPr>
          <w:lang w:bidi="he-IL"/>
        </w:rPr>
        <w:t>model[</w:t>
      </w:r>
      <w:proofErr w:type="gramEnd"/>
      <w:r w:rsidRPr="00DB54F4">
        <w:rPr>
          <w:lang w:bidi="he-IL"/>
        </w:rPr>
        <w:t>20]</w:t>
      </w:r>
    </w:p>
    <w:p w14:paraId="4ADE3931" w14:textId="77777777" w:rsidR="00DB54F4" w:rsidRPr="00DB54F4" w:rsidRDefault="00DB54F4" w:rsidP="00DB54F4">
      <w:pPr>
        <w:pStyle w:val="a"/>
        <w:numPr>
          <w:ilvl w:val="0"/>
          <w:numId w:val="0"/>
        </w:numPr>
        <w:spacing w:after="0" w:line="360" w:lineRule="auto"/>
        <w:rPr>
          <w:lang w:bidi="he-IL"/>
        </w:rPr>
      </w:pPr>
      <w:r w:rsidRPr="00DB54F4">
        <w:rPr>
          <w:lang w:bidi="he-IL"/>
        </w:rPr>
        <w:t>int year</w:t>
      </w:r>
    </w:p>
    <w:p w14:paraId="4A44EB5C" w14:textId="77777777" w:rsidR="00DB54F4" w:rsidRPr="00DB54F4" w:rsidRDefault="00DB54F4" w:rsidP="00DB54F4">
      <w:pPr>
        <w:pStyle w:val="a"/>
        <w:numPr>
          <w:ilvl w:val="0"/>
          <w:numId w:val="0"/>
        </w:numPr>
        <w:spacing w:after="0" w:line="360" w:lineRule="auto"/>
        <w:rPr>
          <w:lang w:bidi="he-IL"/>
        </w:rPr>
      </w:pPr>
      <w:r w:rsidRPr="00DB54F4">
        <w:rPr>
          <w:lang w:bidi="he-IL"/>
        </w:rPr>
        <w:t>float price</w:t>
      </w:r>
    </w:p>
    <w:p w14:paraId="51060B1A" w14:textId="3D1D746E" w:rsidR="00DB54F4" w:rsidRPr="00DB54F4" w:rsidRDefault="00DB54F4" w:rsidP="00DB54F4">
      <w:pPr>
        <w:pStyle w:val="a"/>
        <w:numPr>
          <w:ilvl w:val="0"/>
          <w:numId w:val="0"/>
        </w:numPr>
        <w:bidi/>
        <w:spacing w:after="0" w:line="360" w:lineRule="auto"/>
        <w:rPr>
          <w:lang w:bidi="he-IL"/>
        </w:rPr>
      </w:pPr>
      <w:r w:rsidRPr="00DB54F4">
        <w:rPr>
          <w:rFonts w:hint="cs"/>
          <w:b/>
          <w:bCs/>
          <w:rtl/>
          <w:lang w:bidi="he-IL"/>
        </w:rPr>
        <w:t>סעיף ב'-</w:t>
      </w:r>
      <w:r>
        <w:rPr>
          <w:rFonts w:hint="cs"/>
          <w:rtl/>
          <w:lang w:bidi="he-IL"/>
        </w:rPr>
        <w:t xml:space="preserve"> </w:t>
      </w:r>
      <w:r w:rsidRPr="00DB54F4">
        <w:rPr>
          <w:rtl/>
          <w:lang w:bidi="he-IL"/>
        </w:rPr>
        <w:t xml:space="preserve">אתחל משתנה </w:t>
      </w:r>
      <w:r w:rsidR="00660EFD">
        <w:rPr>
          <w:lang w:bidi="he-IL"/>
        </w:rPr>
        <w:t xml:space="preserve"> </w:t>
      </w:r>
      <w:r w:rsidRPr="00DB54F4">
        <w:rPr>
          <w:lang w:bidi="he-IL"/>
        </w:rPr>
        <w:t xml:space="preserve">car1 </w:t>
      </w:r>
      <w:r w:rsidRPr="00DB54F4">
        <w:rPr>
          <w:rtl/>
          <w:lang w:bidi="he-IL"/>
        </w:rPr>
        <w:t>ישירות בשורת ההגדרה עם ערכים שבוחרים אתה/את</w:t>
      </w:r>
      <w:r w:rsidRPr="00DB54F4">
        <w:rPr>
          <w:lang w:bidi="he-IL"/>
        </w:rPr>
        <w:t>.</w:t>
      </w:r>
      <w:r w:rsidRPr="00DB54F4">
        <w:rPr>
          <w:lang w:bidi="he-IL"/>
        </w:rPr>
        <w:br/>
      </w:r>
      <w:r w:rsidRPr="00DB54F4">
        <w:rPr>
          <w:rFonts w:hint="cs"/>
          <w:b/>
          <w:bCs/>
          <w:rtl/>
          <w:lang w:bidi="he-IL"/>
        </w:rPr>
        <w:t>סעיף ג'</w:t>
      </w:r>
      <w:r>
        <w:rPr>
          <w:rFonts w:hint="cs"/>
          <w:rtl/>
          <w:lang w:bidi="he-IL"/>
        </w:rPr>
        <w:t xml:space="preserve">- </w:t>
      </w:r>
      <w:r w:rsidRPr="00DB54F4">
        <w:rPr>
          <w:rtl/>
          <w:lang w:bidi="he-IL"/>
        </w:rPr>
        <w:t>הדפס את כל השדות שלו</w:t>
      </w:r>
      <w:r w:rsidRPr="00DB54F4">
        <w:rPr>
          <w:lang w:bidi="he-IL"/>
        </w:rPr>
        <w:t>.</w:t>
      </w:r>
    </w:p>
    <w:p w14:paraId="763DCDD0" w14:textId="77777777" w:rsidR="007E7D24" w:rsidRDefault="007E7D24" w:rsidP="00DB54F4">
      <w:pPr>
        <w:pStyle w:val="a"/>
        <w:numPr>
          <w:ilvl w:val="0"/>
          <w:numId w:val="0"/>
        </w:numPr>
        <w:bidi/>
        <w:spacing w:after="0" w:line="360" w:lineRule="auto"/>
        <w:rPr>
          <w:rtl/>
          <w:lang w:bidi="he-IL"/>
        </w:rPr>
      </w:pPr>
    </w:p>
    <w:p w14:paraId="598F8A07" w14:textId="77777777" w:rsidR="00660EFD" w:rsidRDefault="00660EFD" w:rsidP="00660EFD">
      <w:pPr>
        <w:pStyle w:val="a"/>
        <w:numPr>
          <w:ilvl w:val="0"/>
          <w:numId w:val="0"/>
        </w:numPr>
        <w:bidi/>
        <w:spacing w:after="0" w:line="360" w:lineRule="auto"/>
        <w:rPr>
          <w:rtl/>
          <w:lang w:bidi="he-IL"/>
        </w:rPr>
      </w:pPr>
    </w:p>
    <w:p w14:paraId="407122CF" w14:textId="77777777" w:rsidR="00660EFD" w:rsidRDefault="00660EFD" w:rsidP="00660EFD">
      <w:pPr>
        <w:pStyle w:val="a"/>
        <w:numPr>
          <w:ilvl w:val="0"/>
          <w:numId w:val="0"/>
        </w:numPr>
        <w:bidi/>
        <w:spacing w:after="0" w:line="360" w:lineRule="auto"/>
        <w:rPr>
          <w:rtl/>
          <w:lang w:bidi="he-IL"/>
        </w:rPr>
      </w:pPr>
    </w:p>
    <w:p w14:paraId="00D9E07A" w14:textId="49C8E9CE" w:rsidR="0093002B" w:rsidRDefault="0093002B" w:rsidP="0093002B">
      <w:pPr>
        <w:pStyle w:val="a"/>
        <w:numPr>
          <w:ilvl w:val="0"/>
          <w:numId w:val="0"/>
        </w:numPr>
        <w:bidi/>
        <w:spacing w:after="0" w:line="360" w:lineRule="auto"/>
        <w:rPr>
          <w:rtl/>
          <w:lang w:bidi="he-IL"/>
        </w:rPr>
      </w:pPr>
      <w:r w:rsidRPr="0093002B">
        <w:rPr>
          <w:rFonts w:hint="cs"/>
          <w:b/>
          <w:bCs/>
          <w:u w:val="single"/>
          <w:rtl/>
          <w:lang w:bidi="he-IL"/>
        </w:rPr>
        <w:t xml:space="preserve">תרגיל 4- </w:t>
      </w:r>
      <w:r w:rsidRPr="0093002B">
        <w:rPr>
          <w:b/>
          <w:bCs/>
          <w:u w:val="single"/>
          <w:lang w:bidi="he-IL"/>
        </w:rPr>
        <w:t xml:space="preserve"> </w:t>
      </w:r>
      <w:r w:rsidRPr="0093002B">
        <w:rPr>
          <w:b/>
          <w:bCs/>
          <w:u w:val="single"/>
          <w:rtl/>
          <w:lang w:bidi="he-IL"/>
        </w:rPr>
        <w:t>העתקת מבנה אחד לשני</w:t>
      </w:r>
      <w:r w:rsidRPr="0093002B">
        <w:rPr>
          <w:u w:val="single"/>
          <w:lang w:bidi="he-IL"/>
        </w:rPr>
        <w:br/>
      </w:r>
      <w:r>
        <w:rPr>
          <w:rFonts w:hint="cs"/>
          <w:b/>
          <w:bCs/>
          <w:rtl/>
          <w:lang w:bidi="he-IL"/>
        </w:rPr>
        <w:t xml:space="preserve">סעיף א'- </w:t>
      </w:r>
      <w:r>
        <w:rPr>
          <w:rFonts w:hint="cs"/>
          <w:rtl/>
          <w:lang w:bidi="he-IL"/>
        </w:rPr>
        <w:t xml:space="preserve"> </w:t>
      </w:r>
      <w:r w:rsidRPr="0093002B">
        <w:rPr>
          <w:rtl/>
          <w:lang w:bidi="he-IL"/>
        </w:rPr>
        <w:t>צור מבנה</w:t>
      </w:r>
      <w:r w:rsidRPr="0093002B">
        <w:rPr>
          <w:rtl/>
        </w:rPr>
        <w:t xml:space="preserve"> </w:t>
      </w:r>
      <w:r w:rsidRPr="0093002B">
        <w:rPr>
          <w:lang w:bidi="he-IL"/>
        </w:rPr>
        <w:t xml:space="preserve">Book </w:t>
      </w:r>
      <w:r>
        <w:rPr>
          <w:rFonts w:hint="cs"/>
          <w:rtl/>
          <w:lang w:bidi="he-IL"/>
        </w:rPr>
        <w:t xml:space="preserve"> </w:t>
      </w:r>
      <w:r w:rsidRPr="0093002B">
        <w:rPr>
          <w:rtl/>
          <w:lang w:bidi="he-IL"/>
        </w:rPr>
        <w:t>עם שם, מחבר ושנה</w:t>
      </w:r>
      <w:r w:rsidRPr="0093002B">
        <w:rPr>
          <w:lang w:bidi="he-IL"/>
        </w:rPr>
        <w:t>.</w:t>
      </w:r>
      <w:r w:rsidRPr="0093002B">
        <w:rPr>
          <w:lang w:bidi="he-IL"/>
        </w:rPr>
        <w:br/>
      </w:r>
      <w:r>
        <w:rPr>
          <w:rFonts w:hint="cs"/>
          <w:b/>
          <w:bCs/>
          <w:rtl/>
          <w:lang w:bidi="he-IL"/>
        </w:rPr>
        <w:t xml:space="preserve">סעיף </w:t>
      </w:r>
      <w:r>
        <w:rPr>
          <w:rFonts w:hint="cs"/>
          <w:b/>
          <w:bCs/>
          <w:rtl/>
          <w:lang w:bidi="he-IL"/>
        </w:rPr>
        <w:t>ב</w:t>
      </w:r>
      <w:r>
        <w:rPr>
          <w:rFonts w:hint="cs"/>
          <w:b/>
          <w:bCs/>
          <w:rtl/>
          <w:lang w:bidi="he-IL"/>
        </w:rPr>
        <w:t xml:space="preserve">- </w:t>
      </w:r>
      <w:r w:rsidR="000D00D0">
        <w:rPr>
          <w:rFonts w:hint="cs"/>
          <w:b/>
          <w:bCs/>
          <w:rtl/>
          <w:lang w:bidi="he-IL"/>
        </w:rPr>
        <w:t xml:space="preserve">  </w:t>
      </w:r>
      <w:r w:rsidRPr="0093002B">
        <w:rPr>
          <w:rtl/>
          <w:lang w:bidi="he-IL"/>
        </w:rPr>
        <w:t>אתחל את</w:t>
      </w:r>
      <w:r w:rsidRPr="0093002B">
        <w:rPr>
          <w:rtl/>
        </w:rPr>
        <w:t xml:space="preserve"> </w:t>
      </w:r>
      <w:r w:rsidRPr="0093002B">
        <w:rPr>
          <w:lang w:bidi="he-IL"/>
        </w:rPr>
        <w:t xml:space="preserve">book1 </w:t>
      </w:r>
      <w:r>
        <w:rPr>
          <w:rFonts w:hint="cs"/>
          <w:rtl/>
          <w:lang w:bidi="he-IL"/>
        </w:rPr>
        <w:t xml:space="preserve"> </w:t>
      </w:r>
      <w:r w:rsidRPr="0093002B">
        <w:rPr>
          <w:rtl/>
          <w:lang w:bidi="he-IL"/>
        </w:rPr>
        <w:t>עם ערכים</w:t>
      </w:r>
      <w:r>
        <w:rPr>
          <w:rFonts w:hint="cs"/>
          <w:rtl/>
          <w:lang w:bidi="he-IL"/>
        </w:rPr>
        <w:t>.</w:t>
      </w:r>
    </w:p>
    <w:p w14:paraId="457A323D" w14:textId="77777777" w:rsidR="000D00D0" w:rsidRDefault="0093002B" w:rsidP="0093002B">
      <w:pPr>
        <w:pStyle w:val="a"/>
        <w:numPr>
          <w:ilvl w:val="0"/>
          <w:numId w:val="0"/>
        </w:numPr>
        <w:bidi/>
        <w:spacing w:after="0" w:line="360" w:lineRule="auto"/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סעיף </w:t>
      </w:r>
      <w:r>
        <w:rPr>
          <w:rFonts w:hint="cs"/>
          <w:b/>
          <w:bCs/>
          <w:rtl/>
          <w:lang w:bidi="he-IL"/>
        </w:rPr>
        <w:t>ג</w:t>
      </w:r>
      <w:r>
        <w:rPr>
          <w:rFonts w:hint="cs"/>
          <w:b/>
          <w:bCs/>
          <w:rtl/>
          <w:lang w:bidi="he-IL"/>
        </w:rPr>
        <w:t xml:space="preserve">'- </w:t>
      </w:r>
      <w:r w:rsidRPr="0093002B">
        <w:rPr>
          <w:rtl/>
          <w:lang w:bidi="he-IL"/>
        </w:rPr>
        <w:t xml:space="preserve"> העתק </w:t>
      </w:r>
      <w:r w:rsidR="000D00D0">
        <w:rPr>
          <w:rFonts w:hint="cs"/>
          <w:rtl/>
          <w:lang w:bidi="he-IL"/>
        </w:rPr>
        <w:t xml:space="preserve">את  </w:t>
      </w:r>
      <w:r w:rsidR="000D00D0" w:rsidRPr="0093002B">
        <w:rPr>
          <w:lang w:bidi="he-IL"/>
        </w:rPr>
        <w:t xml:space="preserve">book1 </w:t>
      </w:r>
      <w:r w:rsidR="000D00D0">
        <w:rPr>
          <w:rFonts w:hint="cs"/>
          <w:rtl/>
          <w:lang w:bidi="he-IL"/>
        </w:rPr>
        <w:t xml:space="preserve"> </w:t>
      </w:r>
      <w:r w:rsidRPr="0093002B">
        <w:rPr>
          <w:rtl/>
          <w:lang w:bidi="he-IL"/>
        </w:rPr>
        <w:t xml:space="preserve"> ל־</w:t>
      </w:r>
      <w:r w:rsidRPr="0093002B">
        <w:rPr>
          <w:lang w:bidi="he-IL"/>
        </w:rPr>
        <w:t>book2</w:t>
      </w:r>
      <w:r w:rsidR="000D00D0">
        <w:rPr>
          <w:rFonts w:hint="cs"/>
          <w:rtl/>
          <w:lang w:bidi="he-IL"/>
        </w:rPr>
        <w:t xml:space="preserve"> .</w:t>
      </w:r>
    </w:p>
    <w:p w14:paraId="1AF08260" w14:textId="18D60CD7" w:rsidR="000D00D0" w:rsidRDefault="000D00D0" w:rsidP="000D00D0">
      <w:pPr>
        <w:pStyle w:val="a"/>
        <w:numPr>
          <w:ilvl w:val="0"/>
          <w:numId w:val="0"/>
        </w:numPr>
        <w:bidi/>
        <w:spacing w:after="0" w:line="360" w:lineRule="auto"/>
        <w:rPr>
          <w:rFonts w:hint="cs"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סעיף </w:t>
      </w:r>
      <w:r>
        <w:rPr>
          <w:rFonts w:hint="cs"/>
          <w:b/>
          <w:bCs/>
          <w:rtl/>
          <w:lang w:bidi="he-IL"/>
        </w:rPr>
        <w:t>ד</w:t>
      </w:r>
      <w:r>
        <w:rPr>
          <w:rFonts w:hint="cs"/>
          <w:b/>
          <w:bCs/>
          <w:rtl/>
          <w:lang w:bidi="he-IL"/>
        </w:rPr>
        <w:t xml:space="preserve">'- </w:t>
      </w:r>
      <w:r w:rsidRPr="0093002B">
        <w:rPr>
          <w:rtl/>
          <w:lang w:bidi="he-IL"/>
        </w:rPr>
        <w:t xml:space="preserve"> </w:t>
      </w:r>
      <w:r w:rsidR="0093002B" w:rsidRPr="0093002B">
        <w:rPr>
          <w:rtl/>
          <w:lang w:bidi="he-IL"/>
        </w:rPr>
        <w:t>שנה את השנה ב־</w:t>
      </w:r>
      <w:r w:rsidR="0093002B" w:rsidRPr="0093002B">
        <w:rPr>
          <w:lang w:bidi="he-IL"/>
        </w:rPr>
        <w:t>book2</w:t>
      </w:r>
      <w:r w:rsidR="00257592">
        <w:rPr>
          <w:rFonts w:hint="cs"/>
          <w:rtl/>
          <w:lang w:bidi="he-IL"/>
        </w:rPr>
        <w:t xml:space="preserve"> לערך כרצונך.</w:t>
      </w:r>
      <w:r w:rsidR="0093002B" w:rsidRPr="0093002B">
        <w:rPr>
          <w:lang w:bidi="he-IL"/>
        </w:rPr>
        <w:br/>
      </w:r>
      <w:r>
        <w:rPr>
          <w:rFonts w:hint="cs"/>
          <w:b/>
          <w:bCs/>
          <w:rtl/>
          <w:lang w:bidi="he-IL"/>
        </w:rPr>
        <w:t xml:space="preserve">סעיף </w:t>
      </w:r>
      <w:r w:rsidR="00257592">
        <w:rPr>
          <w:rFonts w:hint="cs"/>
          <w:b/>
          <w:bCs/>
          <w:rtl/>
          <w:lang w:bidi="he-IL"/>
        </w:rPr>
        <w:t>ה'</w:t>
      </w:r>
      <w:r>
        <w:rPr>
          <w:rFonts w:hint="cs"/>
          <w:b/>
          <w:bCs/>
          <w:rtl/>
          <w:lang w:bidi="he-IL"/>
        </w:rPr>
        <w:t xml:space="preserve">- </w:t>
      </w:r>
      <w:r w:rsidRPr="0093002B">
        <w:rPr>
          <w:rtl/>
          <w:lang w:bidi="he-IL"/>
        </w:rPr>
        <w:t xml:space="preserve"> </w:t>
      </w:r>
      <w:r w:rsidR="0093002B" w:rsidRPr="0093002B">
        <w:rPr>
          <w:rtl/>
          <w:lang w:bidi="he-IL"/>
        </w:rPr>
        <w:t>הדפס את שני המבנים</w:t>
      </w:r>
      <w:r w:rsidR="00257592">
        <w:rPr>
          <w:rFonts w:hint="cs"/>
          <w:rtl/>
          <w:lang w:bidi="he-IL"/>
        </w:rPr>
        <w:t xml:space="preserve">  (</w:t>
      </w:r>
      <w:r w:rsidR="0093002B" w:rsidRPr="0093002B">
        <w:rPr>
          <w:rtl/>
          <w:lang w:bidi="he-IL"/>
        </w:rPr>
        <w:t xml:space="preserve"> </w:t>
      </w:r>
      <w:r w:rsidR="00257592" w:rsidRPr="0093002B">
        <w:rPr>
          <w:lang w:bidi="he-IL"/>
        </w:rPr>
        <w:t xml:space="preserve">book1 </w:t>
      </w:r>
      <w:r w:rsidR="00257592">
        <w:rPr>
          <w:rFonts w:hint="cs"/>
          <w:rtl/>
          <w:lang w:bidi="he-IL"/>
        </w:rPr>
        <w:t xml:space="preserve"> </w:t>
      </w:r>
      <w:r w:rsidR="00257592">
        <w:rPr>
          <w:rFonts w:hint="cs"/>
          <w:rtl/>
          <w:lang w:bidi="he-IL"/>
        </w:rPr>
        <w:t xml:space="preserve">\ </w:t>
      </w:r>
      <w:r w:rsidR="00257592" w:rsidRPr="0093002B">
        <w:rPr>
          <w:lang w:bidi="he-IL"/>
        </w:rPr>
        <w:t>book</w:t>
      </w:r>
      <w:r w:rsidR="00257592">
        <w:rPr>
          <w:lang w:bidi="he-IL"/>
        </w:rPr>
        <w:t>2</w:t>
      </w:r>
      <w:r w:rsidR="00257592" w:rsidRPr="0093002B">
        <w:rPr>
          <w:lang w:bidi="he-IL"/>
        </w:rPr>
        <w:t xml:space="preserve"> </w:t>
      </w:r>
      <w:r w:rsidR="00257592">
        <w:rPr>
          <w:lang w:bidi="he-IL"/>
        </w:rPr>
        <w:t>(</w:t>
      </w:r>
      <w:r w:rsidR="00257592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.</w:t>
      </w:r>
    </w:p>
    <w:p w14:paraId="77D29FA6" w14:textId="144A65DD" w:rsidR="00660EFD" w:rsidRPr="0093002B" w:rsidRDefault="000D00D0" w:rsidP="000D00D0">
      <w:pPr>
        <w:pStyle w:val="a"/>
        <w:numPr>
          <w:ilvl w:val="0"/>
          <w:numId w:val="0"/>
        </w:numPr>
        <w:bidi/>
        <w:spacing w:after="0" w:line="360" w:lineRule="auto"/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סעיף </w:t>
      </w:r>
      <w:r w:rsidR="00257592">
        <w:rPr>
          <w:rFonts w:hint="cs"/>
          <w:b/>
          <w:bCs/>
          <w:rtl/>
          <w:lang w:bidi="he-IL"/>
        </w:rPr>
        <w:t>ו'</w:t>
      </w:r>
      <w:r>
        <w:rPr>
          <w:rFonts w:hint="cs"/>
          <w:b/>
          <w:bCs/>
          <w:rtl/>
          <w:lang w:bidi="he-IL"/>
        </w:rPr>
        <w:t xml:space="preserve">- </w:t>
      </w:r>
      <w:r w:rsidRPr="0093002B">
        <w:rPr>
          <w:rtl/>
          <w:lang w:bidi="he-IL"/>
        </w:rPr>
        <w:t xml:space="preserve"> </w:t>
      </w:r>
      <w:r w:rsidR="00257592">
        <w:rPr>
          <w:rFonts w:hint="cs"/>
          <w:rtl/>
          <w:lang w:bidi="he-IL"/>
        </w:rPr>
        <w:t>לא סעיף של תכנות. עליך ל</w:t>
      </w:r>
      <w:r w:rsidR="00257592" w:rsidRPr="0093002B">
        <w:rPr>
          <w:rtl/>
          <w:lang w:bidi="he-IL"/>
        </w:rPr>
        <w:t xml:space="preserve">בדוק </w:t>
      </w:r>
      <w:r w:rsidR="00257592">
        <w:rPr>
          <w:rFonts w:hint="cs"/>
          <w:rtl/>
          <w:lang w:bidi="he-IL"/>
        </w:rPr>
        <w:t>את הפ</w:t>
      </w:r>
      <w:r>
        <w:rPr>
          <w:rFonts w:hint="cs"/>
          <w:rtl/>
          <w:lang w:bidi="he-IL"/>
        </w:rPr>
        <w:t xml:space="preserve">לט </w:t>
      </w:r>
      <w:r w:rsidR="00257592">
        <w:rPr>
          <w:rFonts w:hint="cs"/>
          <w:rtl/>
          <w:lang w:bidi="he-IL"/>
        </w:rPr>
        <w:t>שיצא בסעיף הקודם, ורשום</w:t>
      </w:r>
      <w:r w:rsidR="0093002B" w:rsidRPr="0093002B">
        <w:rPr>
          <w:rtl/>
          <w:lang w:bidi="he-IL"/>
        </w:rPr>
        <w:t xml:space="preserve"> </w:t>
      </w:r>
      <w:r>
        <w:rPr>
          <w:rFonts w:hint="cs"/>
          <w:rtl/>
          <w:lang w:bidi="he-IL"/>
        </w:rPr>
        <w:t>ה</w:t>
      </w:r>
      <w:r w:rsidR="0093002B" w:rsidRPr="0093002B">
        <w:rPr>
          <w:rtl/>
          <w:lang w:bidi="he-IL"/>
        </w:rPr>
        <w:t xml:space="preserve">אם השינוי השפיע על </w:t>
      </w:r>
      <w:r>
        <w:rPr>
          <w:rFonts w:hint="cs"/>
          <w:rtl/>
          <w:lang w:bidi="he-IL"/>
        </w:rPr>
        <w:t>שני</w:t>
      </w:r>
      <w:r w:rsidR="00257592">
        <w:rPr>
          <w:rFonts w:hint="cs"/>
          <w:rtl/>
          <w:lang w:bidi="he-IL"/>
        </w:rPr>
        <w:t xml:space="preserve"> המבנים</w:t>
      </w:r>
      <w:r w:rsidR="0093002B" w:rsidRPr="0093002B">
        <w:rPr>
          <w:rtl/>
          <w:lang w:bidi="he-IL"/>
        </w:rPr>
        <w:t xml:space="preserve"> או רק על אחד</w:t>
      </w:r>
      <w:r w:rsidR="0093002B" w:rsidRPr="0093002B">
        <w:rPr>
          <w:lang w:bidi="he-IL"/>
        </w:rPr>
        <w:t>.</w:t>
      </w:r>
      <w:r w:rsidR="00257592">
        <w:rPr>
          <w:lang w:bidi="he-IL"/>
        </w:rPr>
        <w:t xml:space="preserve"> </w:t>
      </w:r>
      <w:r w:rsidR="00257592">
        <w:rPr>
          <w:rFonts w:hint="cs"/>
          <w:rtl/>
          <w:lang w:bidi="he-IL"/>
        </w:rPr>
        <w:t xml:space="preserve"> נמק והסבר.</w:t>
      </w:r>
    </w:p>
    <w:p w14:paraId="4C23C121" w14:textId="77777777" w:rsidR="00660EFD" w:rsidRDefault="00660EFD" w:rsidP="00660EFD">
      <w:pPr>
        <w:pStyle w:val="a"/>
        <w:numPr>
          <w:ilvl w:val="0"/>
          <w:numId w:val="0"/>
        </w:numPr>
        <w:bidi/>
        <w:spacing w:after="0" w:line="360" w:lineRule="auto"/>
        <w:rPr>
          <w:rtl/>
          <w:lang w:bidi="he-IL"/>
        </w:rPr>
      </w:pPr>
    </w:p>
    <w:p w14:paraId="017FF123" w14:textId="66B4E603" w:rsidR="00D31468" w:rsidRDefault="00D31468" w:rsidP="00D31468">
      <w:pPr>
        <w:pStyle w:val="a"/>
        <w:numPr>
          <w:ilvl w:val="0"/>
          <w:numId w:val="0"/>
        </w:numPr>
        <w:bidi/>
        <w:spacing w:after="0" w:line="360" w:lineRule="auto"/>
        <w:rPr>
          <w:rtl/>
          <w:lang w:bidi="he-IL"/>
        </w:rPr>
      </w:pPr>
      <w:r w:rsidRPr="00220FC7">
        <w:rPr>
          <w:rFonts w:hint="cs"/>
          <w:b/>
          <w:bCs/>
          <w:u w:val="single"/>
          <w:rtl/>
          <w:lang w:bidi="he-IL"/>
        </w:rPr>
        <w:t>תרגיל 5 - ק</w:t>
      </w:r>
      <w:r w:rsidRPr="00220FC7">
        <w:rPr>
          <w:b/>
          <w:bCs/>
          <w:u w:val="single"/>
          <w:rtl/>
          <w:lang w:bidi="he-IL"/>
        </w:rPr>
        <w:t>בלת נתונים מהמשתמש ובדיקת תנאי</w:t>
      </w:r>
      <w:r w:rsidRPr="00D31468">
        <w:rPr>
          <w:lang w:bidi="he-IL"/>
        </w:rPr>
        <w:br/>
      </w:r>
      <w:r>
        <w:rPr>
          <w:rFonts w:hint="cs"/>
          <w:b/>
          <w:bCs/>
          <w:rtl/>
          <w:lang w:bidi="he-IL"/>
        </w:rPr>
        <w:t>סעיף א'-</w:t>
      </w:r>
      <w:r>
        <w:rPr>
          <w:rFonts w:hint="cs"/>
          <w:rtl/>
          <w:lang w:bidi="he-IL"/>
        </w:rPr>
        <w:t xml:space="preserve"> </w:t>
      </w:r>
      <w:r w:rsidRPr="00D31468">
        <w:rPr>
          <w:rtl/>
          <w:lang w:bidi="he-IL"/>
        </w:rPr>
        <w:t>צור מבנה</w:t>
      </w:r>
      <w:r w:rsidRPr="00D31468">
        <w:rPr>
          <w:rtl/>
        </w:rPr>
        <w:t xml:space="preserve"> </w:t>
      </w:r>
      <w:r w:rsidRPr="00D31468">
        <w:rPr>
          <w:lang w:bidi="he-IL"/>
        </w:rPr>
        <w:t xml:space="preserve">Car </w:t>
      </w:r>
      <w:r>
        <w:rPr>
          <w:rFonts w:hint="cs"/>
          <w:rtl/>
          <w:lang w:bidi="he-IL"/>
        </w:rPr>
        <w:t xml:space="preserve"> </w:t>
      </w:r>
      <w:r w:rsidRPr="00D31468">
        <w:rPr>
          <w:rtl/>
          <w:lang w:bidi="he-IL"/>
        </w:rPr>
        <w:t>עם שם דגם, שנה ומחיר</w:t>
      </w:r>
      <w:r w:rsidRPr="00D31468">
        <w:rPr>
          <w:lang w:bidi="he-IL"/>
        </w:rPr>
        <w:t>.</w:t>
      </w:r>
      <w:r w:rsidRPr="00D31468">
        <w:rPr>
          <w:lang w:bidi="he-IL"/>
        </w:rPr>
        <w:br/>
      </w:r>
      <w:r>
        <w:rPr>
          <w:rFonts w:hint="cs"/>
          <w:b/>
          <w:bCs/>
          <w:rtl/>
          <w:lang w:bidi="he-IL"/>
        </w:rPr>
        <w:t xml:space="preserve">סעיף </w:t>
      </w:r>
      <w:r>
        <w:rPr>
          <w:rFonts w:hint="cs"/>
          <w:b/>
          <w:bCs/>
          <w:rtl/>
          <w:lang w:bidi="he-IL"/>
        </w:rPr>
        <w:t>ב</w:t>
      </w:r>
      <w:r>
        <w:rPr>
          <w:rFonts w:hint="cs"/>
          <w:b/>
          <w:bCs/>
          <w:rtl/>
          <w:lang w:bidi="he-IL"/>
        </w:rPr>
        <w:t>'-</w:t>
      </w:r>
      <w:r>
        <w:rPr>
          <w:rFonts w:hint="cs"/>
          <w:rtl/>
          <w:lang w:bidi="he-IL"/>
        </w:rPr>
        <w:t xml:space="preserve"> קלוט </w:t>
      </w:r>
      <w:r w:rsidRPr="00D31468">
        <w:rPr>
          <w:rtl/>
          <w:lang w:bidi="he-IL"/>
        </w:rPr>
        <w:t xml:space="preserve"> מהמשתמש את כל הנתונים עבור משתנה אחד מסוג</w:t>
      </w:r>
      <w:r w:rsidRPr="00D31468">
        <w:rPr>
          <w:rtl/>
        </w:rPr>
        <w:t xml:space="preserve"> </w:t>
      </w:r>
      <w:r w:rsidRPr="00D31468">
        <w:rPr>
          <w:lang w:bidi="he-IL"/>
        </w:rPr>
        <w:t>Car</w:t>
      </w:r>
      <w:r w:rsidR="00220FC7">
        <w:rPr>
          <w:rFonts w:hint="cs"/>
          <w:rtl/>
          <w:lang w:bidi="he-IL"/>
        </w:rPr>
        <w:t>.</w:t>
      </w:r>
      <w:r w:rsidRPr="00D31468">
        <w:rPr>
          <w:lang w:bidi="he-IL"/>
        </w:rPr>
        <w:br/>
      </w:r>
      <w:r w:rsidRPr="00D31468">
        <w:rPr>
          <w:rFonts w:hint="cs"/>
          <w:b/>
          <w:bCs/>
          <w:rtl/>
          <w:lang w:bidi="he-IL"/>
        </w:rPr>
        <w:t>סעיף ג'</w:t>
      </w:r>
      <w:r>
        <w:rPr>
          <w:rFonts w:hint="cs"/>
          <w:rtl/>
          <w:lang w:bidi="he-IL"/>
        </w:rPr>
        <w:t xml:space="preserve"> - </w:t>
      </w:r>
      <w:r w:rsidRPr="00D31468">
        <w:rPr>
          <w:rtl/>
          <w:lang w:bidi="he-IL"/>
        </w:rPr>
        <w:t xml:space="preserve">אם השנה גדולה מ־2015 </w:t>
      </w:r>
      <w:r w:rsidR="00220FC7">
        <w:rPr>
          <w:rFonts w:hint="cs"/>
          <w:rtl/>
          <w:lang w:bidi="he-IL"/>
        </w:rPr>
        <w:t xml:space="preserve">, </w:t>
      </w:r>
      <w:r w:rsidRPr="00D31468">
        <w:rPr>
          <w:rtl/>
          <w:lang w:bidi="he-IL"/>
        </w:rPr>
        <w:t>הדפס</w:t>
      </w:r>
      <w:r w:rsidRPr="00D31468">
        <w:rPr>
          <w:rtl/>
        </w:rPr>
        <w:t xml:space="preserve"> </w:t>
      </w:r>
      <w:r w:rsidRPr="00D31468">
        <w:rPr>
          <w:lang w:bidi="he-IL"/>
        </w:rPr>
        <w:t>"Modern car"</w:t>
      </w:r>
      <w:r w:rsidR="00220FC7">
        <w:rPr>
          <w:rFonts w:hint="cs"/>
          <w:rtl/>
          <w:lang w:bidi="he-IL"/>
        </w:rPr>
        <w:t xml:space="preserve">. </w:t>
      </w:r>
      <w:r w:rsidRPr="00D31468">
        <w:rPr>
          <w:rtl/>
          <w:lang w:bidi="he-IL"/>
        </w:rPr>
        <w:t>אחרת</w:t>
      </w:r>
      <w:r w:rsidRPr="00D31468">
        <w:rPr>
          <w:lang w:bidi="he-IL"/>
        </w:rPr>
        <w:t xml:space="preserve"> </w:t>
      </w:r>
      <w:r w:rsidR="00220FC7">
        <w:rPr>
          <w:rFonts w:hint="cs"/>
          <w:rtl/>
          <w:lang w:bidi="he-IL"/>
        </w:rPr>
        <w:t>, "</w:t>
      </w:r>
      <w:r w:rsidR="00220FC7">
        <w:rPr>
          <w:lang w:bidi="he-IL"/>
        </w:rPr>
        <w:t>old car</w:t>
      </w:r>
      <w:r w:rsidR="00220FC7">
        <w:rPr>
          <w:rFonts w:hint="cs"/>
          <w:rtl/>
          <w:lang w:bidi="he-IL"/>
        </w:rPr>
        <w:t>".</w:t>
      </w:r>
    </w:p>
    <w:p w14:paraId="349C68B4" w14:textId="77777777" w:rsidR="00220FC7" w:rsidRDefault="00220FC7" w:rsidP="00220FC7">
      <w:pPr>
        <w:pStyle w:val="a"/>
        <w:numPr>
          <w:ilvl w:val="0"/>
          <w:numId w:val="0"/>
        </w:numPr>
        <w:bidi/>
        <w:spacing w:after="0" w:line="360" w:lineRule="auto"/>
        <w:rPr>
          <w:rtl/>
          <w:lang w:bidi="he-IL"/>
        </w:rPr>
      </w:pPr>
    </w:p>
    <w:p w14:paraId="2DFBAAAA" w14:textId="77777777" w:rsidR="00220FC7" w:rsidRPr="00220FC7" w:rsidRDefault="00220FC7" w:rsidP="00220FC7">
      <w:pPr>
        <w:pStyle w:val="a"/>
        <w:numPr>
          <w:ilvl w:val="0"/>
          <w:numId w:val="0"/>
        </w:numPr>
        <w:bidi/>
        <w:spacing w:line="360" w:lineRule="auto"/>
        <w:ind w:left="360" w:hanging="360"/>
        <w:rPr>
          <w:b/>
          <w:bCs/>
          <w:u w:val="single"/>
          <w:lang w:bidi="he-IL"/>
        </w:rPr>
      </w:pPr>
      <w:proofErr w:type="spellStart"/>
      <w:r w:rsidRPr="00220FC7">
        <w:rPr>
          <w:rFonts w:ascii="Arial" w:hAnsi="Arial" w:cs="Arial"/>
          <w:b/>
          <w:bCs/>
          <w:u w:val="single"/>
          <w:lang w:bidi="he-IL"/>
        </w:rPr>
        <w:t>תרגיל</w:t>
      </w:r>
      <w:proofErr w:type="spellEnd"/>
      <w:r w:rsidRPr="00220FC7">
        <w:rPr>
          <w:b/>
          <w:bCs/>
          <w:u w:val="single"/>
          <w:lang w:bidi="he-IL"/>
        </w:rPr>
        <w:t xml:space="preserve"> 6 – </w:t>
      </w:r>
      <w:proofErr w:type="spellStart"/>
      <w:r w:rsidRPr="00220FC7">
        <w:rPr>
          <w:rFonts w:ascii="Arial" w:hAnsi="Arial" w:cs="Arial"/>
          <w:b/>
          <w:bCs/>
          <w:u w:val="single"/>
          <w:lang w:bidi="he-IL"/>
        </w:rPr>
        <w:t>השוואה</w:t>
      </w:r>
      <w:proofErr w:type="spellEnd"/>
      <w:r w:rsidRPr="00220FC7">
        <w:rPr>
          <w:b/>
          <w:bCs/>
          <w:u w:val="single"/>
          <w:lang w:bidi="he-IL"/>
        </w:rPr>
        <w:t xml:space="preserve"> </w:t>
      </w:r>
      <w:proofErr w:type="spellStart"/>
      <w:r w:rsidRPr="00220FC7">
        <w:rPr>
          <w:rFonts w:ascii="Arial" w:hAnsi="Arial" w:cs="Arial"/>
          <w:b/>
          <w:bCs/>
          <w:u w:val="single"/>
          <w:lang w:bidi="he-IL"/>
        </w:rPr>
        <w:t>בין</w:t>
      </w:r>
      <w:proofErr w:type="spellEnd"/>
      <w:r w:rsidRPr="00220FC7">
        <w:rPr>
          <w:b/>
          <w:bCs/>
          <w:u w:val="single"/>
          <w:lang w:bidi="he-IL"/>
        </w:rPr>
        <w:t xml:space="preserve"> </w:t>
      </w:r>
      <w:proofErr w:type="spellStart"/>
      <w:r w:rsidRPr="00220FC7">
        <w:rPr>
          <w:rFonts w:ascii="Arial" w:hAnsi="Arial" w:cs="Arial"/>
          <w:b/>
          <w:bCs/>
          <w:u w:val="single"/>
          <w:lang w:bidi="he-IL"/>
        </w:rPr>
        <w:t>שני</w:t>
      </w:r>
      <w:proofErr w:type="spellEnd"/>
      <w:r w:rsidRPr="00220FC7">
        <w:rPr>
          <w:b/>
          <w:bCs/>
          <w:u w:val="single"/>
          <w:lang w:bidi="he-IL"/>
        </w:rPr>
        <w:t xml:space="preserve"> </w:t>
      </w:r>
      <w:proofErr w:type="spellStart"/>
      <w:r w:rsidRPr="00220FC7">
        <w:rPr>
          <w:rFonts w:ascii="Arial" w:hAnsi="Arial" w:cs="Arial"/>
          <w:b/>
          <w:bCs/>
          <w:u w:val="single"/>
          <w:lang w:bidi="he-IL"/>
        </w:rPr>
        <w:t>מבנים</w:t>
      </w:r>
      <w:proofErr w:type="spellEnd"/>
    </w:p>
    <w:p w14:paraId="42BFBEC7" w14:textId="55DD46C7" w:rsidR="00220FC7" w:rsidRDefault="00220FC7" w:rsidP="00220FC7">
      <w:pPr>
        <w:pStyle w:val="a"/>
        <w:numPr>
          <w:ilvl w:val="0"/>
          <w:numId w:val="0"/>
        </w:numPr>
        <w:bidi/>
        <w:spacing w:after="0" w:line="360" w:lineRule="auto"/>
        <w:rPr>
          <w:lang w:bidi="he-IL"/>
        </w:rPr>
      </w:pPr>
      <w:r w:rsidRPr="00220FC7">
        <w:rPr>
          <w:rFonts w:hint="cs"/>
          <w:b/>
          <w:bCs/>
          <w:rtl/>
          <w:lang w:bidi="he-IL"/>
        </w:rPr>
        <w:t>סעיף א</w:t>
      </w:r>
      <w:r>
        <w:rPr>
          <w:rFonts w:hint="cs"/>
          <w:rtl/>
          <w:lang w:bidi="he-IL"/>
        </w:rPr>
        <w:t xml:space="preserve"> - </w:t>
      </w:r>
      <w:r w:rsidRPr="00220FC7">
        <w:rPr>
          <w:rtl/>
          <w:lang w:bidi="he-IL"/>
        </w:rPr>
        <w:t>צור שני משתנים מסוג</w:t>
      </w:r>
      <w:r w:rsidRPr="00220FC7">
        <w:rPr>
          <w:rtl/>
        </w:rPr>
        <w:t xml:space="preserve"> </w:t>
      </w:r>
      <w:r w:rsidRPr="00220FC7">
        <w:rPr>
          <w:lang w:bidi="he-IL"/>
        </w:rPr>
        <w:t xml:space="preserve">Student </w:t>
      </w:r>
      <w:r w:rsidRPr="00220FC7">
        <w:rPr>
          <w:rtl/>
          <w:lang w:bidi="he-IL"/>
        </w:rPr>
        <w:t>עם שם וציון</w:t>
      </w:r>
      <w:r w:rsidRPr="00220FC7">
        <w:rPr>
          <w:lang w:bidi="he-IL"/>
        </w:rPr>
        <w:t>.</w:t>
      </w:r>
    </w:p>
    <w:p w14:paraId="39F8A9F6" w14:textId="60D8ADB1" w:rsidR="00220FC7" w:rsidRDefault="00220FC7" w:rsidP="00220FC7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  <w:r w:rsidRPr="00220FC7">
        <w:rPr>
          <w:rFonts w:hint="cs"/>
          <w:b/>
          <w:bCs/>
          <w:rtl/>
          <w:lang w:bidi="he-IL"/>
        </w:rPr>
        <w:t>סעיף ב</w:t>
      </w:r>
      <w:r>
        <w:rPr>
          <w:rFonts w:hint="cs"/>
          <w:rtl/>
          <w:lang w:bidi="he-IL"/>
        </w:rPr>
        <w:t xml:space="preserve"> - </w:t>
      </w:r>
      <w:r w:rsidRPr="00220FC7">
        <w:rPr>
          <w:rtl/>
          <w:lang w:bidi="he-IL"/>
        </w:rPr>
        <w:t>בדוק מי קיבל ציון גבוה יותר והדפס את שמו</w:t>
      </w:r>
      <w:r w:rsidRPr="00220FC7">
        <w:rPr>
          <w:lang w:bidi="he-IL"/>
        </w:rPr>
        <w:t>.</w:t>
      </w:r>
    </w:p>
    <w:p w14:paraId="7F1C5E1E" w14:textId="77777777" w:rsidR="00220FC7" w:rsidRDefault="00220FC7" w:rsidP="00220FC7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</w:p>
    <w:p w14:paraId="6A64A304" w14:textId="38BE98B6" w:rsidR="00220FC7" w:rsidRPr="00220FC7" w:rsidRDefault="00220FC7" w:rsidP="00220FC7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b/>
          <w:bCs/>
          <w:u w:val="single"/>
          <w:rtl/>
          <w:lang w:bidi="he-IL"/>
        </w:rPr>
      </w:pPr>
      <w:r w:rsidRPr="00220FC7">
        <w:rPr>
          <w:rFonts w:hint="cs"/>
          <w:b/>
          <w:bCs/>
          <w:u w:val="single"/>
          <w:rtl/>
          <w:lang w:bidi="he-IL"/>
        </w:rPr>
        <w:t>תרגיל 7 - ב</w:t>
      </w:r>
      <w:r w:rsidRPr="00220FC7">
        <w:rPr>
          <w:b/>
          <w:bCs/>
          <w:u w:val="single"/>
          <w:rtl/>
          <w:lang w:bidi="he-IL"/>
        </w:rPr>
        <w:t>דיקת ציון מעבר</w:t>
      </w:r>
    </w:p>
    <w:p w14:paraId="656F96FA" w14:textId="23810F71" w:rsidR="00220FC7" w:rsidRDefault="00220FC7" w:rsidP="00220FC7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  <w:r w:rsidRPr="00220FC7">
        <w:rPr>
          <w:rFonts w:hint="cs"/>
          <w:b/>
          <w:bCs/>
          <w:rtl/>
          <w:lang w:bidi="he-IL"/>
        </w:rPr>
        <w:t xml:space="preserve">סעיף א' </w:t>
      </w:r>
      <w:r>
        <w:rPr>
          <w:rFonts w:hint="cs"/>
          <w:rtl/>
          <w:lang w:bidi="he-IL"/>
        </w:rPr>
        <w:t xml:space="preserve">- </w:t>
      </w:r>
      <w:r w:rsidRPr="00220FC7">
        <w:rPr>
          <w:rtl/>
          <w:lang w:bidi="he-IL"/>
        </w:rPr>
        <w:t>צור מבנה</w:t>
      </w:r>
      <w:r w:rsidRPr="00220FC7">
        <w:rPr>
          <w:rtl/>
        </w:rPr>
        <w:t xml:space="preserve"> </w:t>
      </w:r>
      <w:r w:rsidRPr="00220FC7">
        <w:rPr>
          <w:lang w:bidi="he-IL"/>
        </w:rPr>
        <w:t xml:space="preserve">Exam </w:t>
      </w:r>
      <w:r>
        <w:rPr>
          <w:rFonts w:hint="cs"/>
          <w:rtl/>
          <w:lang w:bidi="he-IL"/>
        </w:rPr>
        <w:t xml:space="preserve"> </w:t>
      </w:r>
      <w:r w:rsidRPr="00220FC7">
        <w:rPr>
          <w:rtl/>
          <w:lang w:bidi="he-IL"/>
        </w:rPr>
        <w:t>עם שם נבחן וציון</w:t>
      </w:r>
      <w:r w:rsidRPr="00220FC7">
        <w:rPr>
          <w:lang w:bidi="he-IL"/>
        </w:rPr>
        <w:t>.</w:t>
      </w:r>
    </w:p>
    <w:p w14:paraId="385DBF6B" w14:textId="6CDE6B9A" w:rsidR="00220FC7" w:rsidRDefault="00220FC7" w:rsidP="00220FC7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  <w:r w:rsidRPr="00220FC7">
        <w:rPr>
          <w:rFonts w:hint="cs"/>
          <w:b/>
          <w:bCs/>
          <w:rtl/>
          <w:lang w:bidi="he-IL"/>
        </w:rPr>
        <w:t>סעיף ב'</w:t>
      </w:r>
      <w:r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קלוט מהמשתמש נתונים עבור משתנה אחד מסוג </w:t>
      </w:r>
      <w:r w:rsidRPr="00220FC7">
        <w:rPr>
          <w:lang w:bidi="he-IL"/>
        </w:rPr>
        <w:t xml:space="preserve">Exam </w:t>
      </w:r>
      <w:r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. </w:t>
      </w:r>
    </w:p>
    <w:p w14:paraId="10F547F1" w14:textId="34F07126" w:rsidR="00220FC7" w:rsidRPr="00220FC7" w:rsidRDefault="00220FC7" w:rsidP="00220FC7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lang w:bidi="he-IL"/>
        </w:rPr>
      </w:pPr>
      <w:r w:rsidRPr="00220FC7">
        <w:rPr>
          <w:rFonts w:hint="cs"/>
          <w:b/>
          <w:bCs/>
          <w:rtl/>
          <w:lang w:bidi="he-IL"/>
        </w:rPr>
        <w:t xml:space="preserve">סעיף ג' </w:t>
      </w:r>
      <w:r>
        <w:rPr>
          <w:rFonts w:hint="cs"/>
          <w:rtl/>
          <w:lang w:bidi="he-IL"/>
        </w:rPr>
        <w:t xml:space="preserve">- </w:t>
      </w:r>
      <w:r w:rsidRPr="00220FC7">
        <w:rPr>
          <w:rtl/>
          <w:lang w:bidi="he-IL"/>
        </w:rPr>
        <w:t>בדוק אם הציון גדול או שווה ל־</w:t>
      </w:r>
      <w:r>
        <w:rPr>
          <w:rFonts w:hint="cs"/>
          <w:rtl/>
          <w:lang w:bidi="he-IL"/>
        </w:rPr>
        <w:t xml:space="preserve"> </w:t>
      </w:r>
      <w:r w:rsidRPr="00220FC7">
        <w:rPr>
          <w:rtl/>
          <w:lang w:bidi="he-IL"/>
        </w:rPr>
        <w:t>60</w:t>
      </w:r>
      <w:r w:rsidRPr="00220FC7">
        <w:rPr>
          <w:lang w:bidi="he-IL"/>
        </w:rPr>
        <w:t xml:space="preserve"> "Pass</w:t>
      </w:r>
      <w:r>
        <w:rPr>
          <w:lang w:bidi="he-IL"/>
        </w:rPr>
        <w:t>"</w:t>
      </w:r>
      <w:r w:rsidRPr="00220FC7">
        <w:rPr>
          <w:lang w:bidi="he-IL"/>
        </w:rPr>
        <w:t xml:space="preserve"> </w:t>
      </w:r>
      <w:r w:rsidRPr="00220FC7">
        <w:rPr>
          <w:rtl/>
          <w:lang w:bidi="he-IL"/>
        </w:rPr>
        <w:t>אחרת</w:t>
      </w:r>
      <w:r>
        <w:rPr>
          <w:rFonts w:hint="cs"/>
          <w:rtl/>
          <w:lang w:bidi="he-IL"/>
        </w:rPr>
        <w:t xml:space="preserve"> הדפס:</w:t>
      </w:r>
      <w:r w:rsidRPr="00220FC7">
        <w:rPr>
          <w:rtl/>
          <w:lang w:bidi="he-IL"/>
        </w:rPr>
        <w:t xml:space="preserve"> </w:t>
      </w:r>
      <w:r w:rsidRPr="00220FC7">
        <w:rPr>
          <w:lang w:bidi="he-IL"/>
        </w:rPr>
        <w:t>"Fail</w:t>
      </w:r>
      <w:r>
        <w:rPr>
          <w:lang w:bidi="he-IL"/>
        </w:rPr>
        <w:t>"</w:t>
      </w:r>
    </w:p>
    <w:p w14:paraId="66989D13" w14:textId="2CD59A4E" w:rsidR="00220FC7" w:rsidRPr="00220FC7" w:rsidRDefault="00220FC7" w:rsidP="00220FC7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</w:p>
    <w:p w14:paraId="55C6F623" w14:textId="273C2DA0" w:rsidR="00220FC7" w:rsidRPr="0047216F" w:rsidRDefault="0047216F" w:rsidP="0047216F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b/>
          <w:bCs/>
          <w:u w:val="single"/>
          <w:rtl/>
          <w:lang w:bidi="he-IL"/>
        </w:rPr>
      </w:pPr>
      <w:r w:rsidRPr="0047216F">
        <w:rPr>
          <w:rFonts w:hint="cs"/>
          <w:b/>
          <w:bCs/>
          <w:u w:val="single"/>
          <w:rtl/>
          <w:lang w:bidi="he-IL"/>
        </w:rPr>
        <w:t xml:space="preserve">תרגיל 8 -  </w:t>
      </w:r>
      <w:r w:rsidRPr="0047216F">
        <w:rPr>
          <w:b/>
          <w:bCs/>
          <w:u w:val="single"/>
          <w:rtl/>
          <w:lang w:bidi="he-IL"/>
        </w:rPr>
        <w:t>חישוב גיל והדפסת הודעה מותאמת</w:t>
      </w:r>
    </w:p>
    <w:p w14:paraId="482323CF" w14:textId="53A07B58" w:rsidR="0047216F" w:rsidRDefault="0047216F" w:rsidP="0047216F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Fonts w:hint="cs"/>
          <w:rtl/>
          <w:lang w:bidi="he-IL"/>
        </w:rPr>
      </w:pPr>
      <w:r w:rsidRPr="0047216F">
        <w:rPr>
          <w:rFonts w:hint="cs"/>
          <w:b/>
          <w:bCs/>
          <w:rtl/>
          <w:lang w:bidi="he-IL"/>
        </w:rPr>
        <w:t>סעיף א</w:t>
      </w:r>
      <w:r>
        <w:rPr>
          <w:rFonts w:hint="cs"/>
          <w:rtl/>
          <w:lang w:bidi="he-IL"/>
        </w:rPr>
        <w:t xml:space="preserve"> - </w:t>
      </w:r>
      <w:r w:rsidRPr="0047216F">
        <w:rPr>
          <w:rtl/>
          <w:lang w:bidi="he-IL"/>
        </w:rPr>
        <w:t>צור מבנה</w:t>
      </w:r>
      <w:r w:rsidRPr="0047216F">
        <w:rPr>
          <w:rtl/>
        </w:rPr>
        <w:t xml:space="preserve"> </w:t>
      </w:r>
      <w:r w:rsidRPr="0047216F">
        <w:rPr>
          <w:lang w:bidi="he-IL"/>
        </w:rPr>
        <w:t xml:space="preserve">Person </w:t>
      </w:r>
      <w:r>
        <w:rPr>
          <w:rFonts w:hint="cs"/>
          <w:rtl/>
          <w:lang w:bidi="he-IL"/>
        </w:rPr>
        <w:t xml:space="preserve"> </w:t>
      </w:r>
      <w:r w:rsidRPr="0047216F">
        <w:rPr>
          <w:rtl/>
          <w:lang w:bidi="he-IL"/>
        </w:rPr>
        <w:t>עם שם ושנת לידה</w:t>
      </w:r>
    </w:p>
    <w:p w14:paraId="3BADC686" w14:textId="0D4CEC12" w:rsidR="00220FC7" w:rsidRDefault="0047216F" w:rsidP="0047216F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  <w:r w:rsidRPr="0047216F">
        <w:rPr>
          <w:rFonts w:hint="cs"/>
          <w:b/>
          <w:bCs/>
          <w:rtl/>
          <w:lang w:bidi="he-IL"/>
        </w:rPr>
        <w:t>סעיף ב</w:t>
      </w:r>
      <w:r>
        <w:rPr>
          <w:rFonts w:hint="cs"/>
          <w:rtl/>
          <w:lang w:bidi="he-IL"/>
        </w:rPr>
        <w:t xml:space="preserve"> - </w:t>
      </w:r>
      <w:r>
        <w:rPr>
          <w:rFonts w:hint="cs"/>
          <w:rtl/>
          <w:lang w:bidi="he-IL"/>
        </w:rPr>
        <w:t xml:space="preserve">קלוט מהמשתמש נתונים עבור משתנה אחד מסוג </w:t>
      </w:r>
      <w:r w:rsidRPr="0047216F">
        <w:rPr>
          <w:lang w:bidi="he-IL"/>
        </w:rPr>
        <w:t xml:space="preserve">Person </w:t>
      </w:r>
      <w:r>
        <w:rPr>
          <w:rFonts w:hint="cs"/>
          <w:rtl/>
          <w:lang w:bidi="he-IL"/>
        </w:rPr>
        <w:t xml:space="preserve"> .</w:t>
      </w:r>
    </w:p>
    <w:p w14:paraId="3609053C" w14:textId="1CB1957C" w:rsidR="0047216F" w:rsidRDefault="0047216F" w:rsidP="0047216F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  <w:r w:rsidRPr="0047216F">
        <w:rPr>
          <w:rFonts w:hint="cs"/>
          <w:b/>
          <w:bCs/>
          <w:rtl/>
          <w:lang w:bidi="he-IL"/>
        </w:rPr>
        <w:t xml:space="preserve">סעיף ג' </w:t>
      </w:r>
      <w:r>
        <w:rPr>
          <w:rFonts w:hint="cs"/>
          <w:rtl/>
          <w:lang w:bidi="he-IL"/>
        </w:rPr>
        <w:t xml:space="preserve">- </w:t>
      </w:r>
      <w:r w:rsidRPr="0047216F">
        <w:rPr>
          <w:rtl/>
          <w:lang w:bidi="he-IL"/>
        </w:rPr>
        <w:t xml:space="preserve">חשב את הגיל (בהנחה שהשנה הנוכחית היא 2025) </w:t>
      </w:r>
    </w:p>
    <w:p w14:paraId="331E6FD6" w14:textId="78B7C297" w:rsidR="0047216F" w:rsidRDefault="0047216F" w:rsidP="0047216F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  <w:r w:rsidRPr="0047216F">
        <w:rPr>
          <w:rFonts w:hint="cs"/>
          <w:b/>
          <w:bCs/>
          <w:rtl/>
          <w:lang w:bidi="he-IL"/>
        </w:rPr>
        <w:t>סעיף ד'</w:t>
      </w:r>
      <w:r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הדפס </w:t>
      </w:r>
      <w:r w:rsidRPr="0047216F">
        <w:rPr>
          <w:lang w:bidi="he-IL"/>
        </w:rPr>
        <w:t>"You are an adult"</w:t>
      </w:r>
      <w:r w:rsidRPr="0047216F">
        <w:rPr>
          <w:rtl/>
          <w:lang w:bidi="he-IL"/>
        </w:rPr>
        <w:t>אם הגיל</w:t>
      </w:r>
      <w:r>
        <w:rPr>
          <w:rFonts w:hint="cs"/>
          <w:rtl/>
          <w:lang w:bidi="he-IL"/>
        </w:rPr>
        <w:t xml:space="preserve"> גדול או שווה ל-</w:t>
      </w:r>
      <w:r w:rsidRPr="0047216F">
        <w:rPr>
          <w:rtl/>
          <w:lang w:bidi="he-IL"/>
        </w:rPr>
        <w:t xml:space="preserve"> </w:t>
      </w:r>
      <w:r w:rsidRPr="0047216F">
        <w:rPr>
          <w:lang w:bidi="he-IL"/>
        </w:rPr>
        <w:t>18</w:t>
      </w:r>
      <w:r>
        <w:rPr>
          <w:rFonts w:hint="cs"/>
          <w:rtl/>
          <w:lang w:bidi="he-IL"/>
        </w:rPr>
        <w:t xml:space="preserve">. אחרת הדפס: </w:t>
      </w:r>
      <w:r w:rsidRPr="0047216F">
        <w:rPr>
          <w:lang w:bidi="he-IL"/>
        </w:rPr>
        <w:t xml:space="preserve">"You are a minor" </w:t>
      </w:r>
      <w:r>
        <w:rPr>
          <w:rFonts w:hint="cs"/>
          <w:rtl/>
          <w:lang w:bidi="he-IL"/>
        </w:rPr>
        <w:t>.</w:t>
      </w:r>
    </w:p>
    <w:p w14:paraId="72E06F54" w14:textId="77777777" w:rsidR="0047216F" w:rsidRPr="0047216F" w:rsidRDefault="0047216F" w:rsidP="0047216F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Fonts w:hint="cs"/>
          <w:lang w:bidi="he-IL"/>
        </w:rPr>
      </w:pPr>
    </w:p>
    <w:p w14:paraId="69F8B031" w14:textId="1F859D39" w:rsidR="0047216F" w:rsidRDefault="0047216F" w:rsidP="0047216F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</w:p>
    <w:p w14:paraId="70BD5962" w14:textId="77777777" w:rsidR="0047216F" w:rsidRDefault="0047216F" w:rsidP="0047216F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</w:p>
    <w:p w14:paraId="4685C54E" w14:textId="77777777" w:rsidR="0047216F" w:rsidRDefault="0047216F" w:rsidP="0047216F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</w:p>
    <w:p w14:paraId="334E8664" w14:textId="77777777" w:rsidR="0047216F" w:rsidRDefault="0047216F" w:rsidP="0047216F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</w:p>
    <w:p w14:paraId="522D0FEC" w14:textId="77777777" w:rsidR="0047216F" w:rsidRDefault="0047216F" w:rsidP="0047216F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</w:p>
    <w:p w14:paraId="1D7E4400" w14:textId="3EBE20FD" w:rsidR="0047216F" w:rsidRPr="0047216F" w:rsidRDefault="0047216F" w:rsidP="0047216F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b/>
          <w:bCs/>
          <w:u w:val="single"/>
          <w:rtl/>
          <w:lang w:bidi="he-IL"/>
        </w:rPr>
      </w:pPr>
      <w:r w:rsidRPr="0047216F">
        <w:rPr>
          <w:rFonts w:hint="cs"/>
          <w:b/>
          <w:bCs/>
          <w:u w:val="single"/>
          <w:rtl/>
          <w:lang w:bidi="he-IL"/>
        </w:rPr>
        <w:t>תרגיל 9 - ה</w:t>
      </w:r>
      <w:r w:rsidRPr="0047216F">
        <w:rPr>
          <w:b/>
          <w:bCs/>
          <w:u w:val="single"/>
          <w:rtl/>
          <w:lang w:bidi="he-IL"/>
        </w:rPr>
        <w:t>כנסת נתונים בלולאה למבנה אחד</w:t>
      </w:r>
    </w:p>
    <w:p w14:paraId="428079AB" w14:textId="2BC5CDDB" w:rsidR="0047216F" w:rsidRDefault="0047216F" w:rsidP="0047216F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  <w:r>
        <w:rPr>
          <w:rFonts w:hint="cs"/>
          <w:rtl/>
          <w:lang w:bidi="he-IL"/>
        </w:rPr>
        <w:t>צור משת</w:t>
      </w:r>
      <w:r w:rsidRPr="0047216F">
        <w:rPr>
          <w:rtl/>
          <w:lang w:bidi="he-IL"/>
        </w:rPr>
        <w:t>נה מסוג</w:t>
      </w:r>
      <w:r w:rsidRPr="0047216F">
        <w:rPr>
          <w:rtl/>
        </w:rPr>
        <w:t xml:space="preserve"> </w:t>
      </w:r>
      <w:r>
        <w:rPr>
          <w:lang w:bidi="he-IL"/>
        </w:rPr>
        <w:t xml:space="preserve"> </w:t>
      </w:r>
      <w:r w:rsidRPr="0047216F">
        <w:rPr>
          <w:lang w:bidi="he-IL"/>
        </w:rPr>
        <w:t>Student</w:t>
      </w:r>
      <w:r>
        <w:rPr>
          <w:rFonts w:hint="cs"/>
          <w:rtl/>
          <w:lang w:bidi="he-IL"/>
        </w:rPr>
        <w:t xml:space="preserve">.  </w:t>
      </w:r>
      <w:r w:rsidRPr="0047216F">
        <w:rPr>
          <w:rtl/>
          <w:lang w:bidi="he-IL"/>
        </w:rPr>
        <w:t>בקש מהמשתמש שם, גיל וציון</w:t>
      </w:r>
      <w:r w:rsidRPr="0047216F">
        <w:rPr>
          <w:rtl/>
        </w:rPr>
        <w:t xml:space="preserve"> </w:t>
      </w:r>
      <w:r w:rsidRPr="0047216F">
        <w:rPr>
          <w:b/>
          <w:bCs/>
          <w:rtl/>
          <w:lang w:bidi="he-IL"/>
        </w:rPr>
        <w:t>עד שהציון גדול מ־0 וקטן או שווה</w:t>
      </w:r>
      <w:r>
        <w:rPr>
          <w:rFonts w:hint="cs"/>
          <w:b/>
          <w:bCs/>
          <w:rtl/>
          <w:lang w:bidi="he-IL"/>
        </w:rPr>
        <w:t xml:space="preserve"> ל-100</w:t>
      </w:r>
      <w:r w:rsidRPr="0047216F">
        <w:rPr>
          <w:lang w:bidi="he-IL"/>
        </w:rPr>
        <w:t>.</w:t>
      </w:r>
      <w:r>
        <w:rPr>
          <w:rFonts w:hint="cs"/>
          <w:rtl/>
          <w:lang w:bidi="he-IL"/>
        </w:rPr>
        <w:t xml:space="preserve"> </w:t>
      </w:r>
    </w:p>
    <w:p w14:paraId="35BA22E9" w14:textId="5E770800" w:rsidR="0047216F" w:rsidRDefault="0047216F" w:rsidP="0047216F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  <w:r w:rsidRPr="0047216F">
        <w:rPr>
          <w:rtl/>
          <w:lang w:bidi="he-IL"/>
        </w:rPr>
        <w:t>השתמש בלולאת</w:t>
      </w:r>
      <w:r w:rsidRPr="0047216F">
        <w:rPr>
          <w:rtl/>
        </w:rPr>
        <w:t xml:space="preserve"> </w:t>
      </w:r>
      <w:r>
        <w:rPr>
          <w:lang w:bidi="he-IL"/>
        </w:rPr>
        <w:t xml:space="preserve"> </w:t>
      </w:r>
      <w:r w:rsidRPr="0047216F">
        <w:rPr>
          <w:lang w:bidi="he-IL"/>
        </w:rPr>
        <w:t xml:space="preserve">while </w:t>
      </w:r>
      <w:r w:rsidRPr="0047216F">
        <w:rPr>
          <w:rtl/>
          <w:lang w:bidi="he-IL"/>
        </w:rPr>
        <w:t>לווידוא תקינות הציון</w:t>
      </w:r>
      <w:r w:rsidRPr="0047216F">
        <w:rPr>
          <w:lang w:bidi="he-IL"/>
        </w:rPr>
        <w:t>.</w:t>
      </w:r>
    </w:p>
    <w:p w14:paraId="2F1D67E7" w14:textId="77777777" w:rsidR="00AA6A0E" w:rsidRDefault="00AA6A0E" w:rsidP="00AA6A0E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</w:p>
    <w:p w14:paraId="5FB13559" w14:textId="77777777" w:rsidR="00AA6A0E" w:rsidRPr="00AA6A0E" w:rsidRDefault="00AA6A0E" w:rsidP="00AA6A0E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u w:val="single"/>
          <w:rtl/>
          <w:lang w:bidi="he-IL"/>
        </w:rPr>
      </w:pPr>
      <w:r w:rsidRPr="00AA6A0E">
        <w:rPr>
          <w:rFonts w:hint="cs"/>
          <w:b/>
          <w:bCs/>
          <w:u w:val="single"/>
          <w:rtl/>
          <w:lang w:bidi="he-IL"/>
        </w:rPr>
        <w:t xml:space="preserve">תרגיל 10 - </w:t>
      </w:r>
      <w:r w:rsidRPr="00AA6A0E">
        <w:rPr>
          <w:b/>
          <w:bCs/>
          <w:u w:val="single"/>
          <w:lang w:bidi="he-IL"/>
        </w:rPr>
        <w:t xml:space="preserve"> </w:t>
      </w:r>
      <w:r w:rsidRPr="00AA6A0E">
        <w:rPr>
          <w:b/>
          <w:bCs/>
          <w:u w:val="single"/>
          <w:rtl/>
          <w:lang w:bidi="he-IL"/>
        </w:rPr>
        <w:t>ממוצע ציונים</w:t>
      </w:r>
    </w:p>
    <w:p w14:paraId="5EE3F87C" w14:textId="1C909938" w:rsidR="00AA6A0E" w:rsidRDefault="00AA6A0E" w:rsidP="00AA6A0E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  <w:r w:rsidRPr="00AA6A0E">
        <w:rPr>
          <w:rtl/>
          <w:lang w:bidi="he-IL"/>
        </w:rPr>
        <w:t>צור שני משתנים מסוג</w:t>
      </w:r>
      <w:r w:rsidRPr="00AA6A0E">
        <w:rPr>
          <w:rtl/>
        </w:rPr>
        <w:t xml:space="preserve"> </w:t>
      </w:r>
      <w:r w:rsidRPr="00AA6A0E">
        <w:rPr>
          <w:lang w:bidi="he-IL"/>
        </w:rPr>
        <w:t>Student.</w:t>
      </w:r>
      <w:r>
        <w:rPr>
          <w:rFonts w:hint="cs"/>
          <w:rtl/>
          <w:lang w:bidi="he-IL"/>
        </w:rPr>
        <w:t xml:space="preserve"> בעל 2 שדות: שם וציון ממוצע של 10 מבחנים אחרונים שלו.</w:t>
      </w:r>
    </w:p>
    <w:p w14:paraId="4A77BC90" w14:textId="77777777" w:rsidR="00AA6A0E" w:rsidRDefault="00AA6A0E" w:rsidP="00AA6A0E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  <w:r>
        <w:rPr>
          <w:rFonts w:hint="cs"/>
          <w:rtl/>
          <w:lang w:bidi="he-IL"/>
        </w:rPr>
        <w:t>יש לקלוט מהמשתמש את ה</w:t>
      </w:r>
      <w:r w:rsidRPr="00AA6A0E">
        <w:rPr>
          <w:rtl/>
          <w:lang w:bidi="he-IL"/>
        </w:rPr>
        <w:t xml:space="preserve">שם </w:t>
      </w:r>
      <w:r>
        <w:rPr>
          <w:rFonts w:hint="cs"/>
          <w:rtl/>
          <w:lang w:bidi="he-IL"/>
        </w:rPr>
        <w:t xml:space="preserve"> . לגבי הציון  ממוצע יש לקלוט ציונים של 10 מבחנים ולחשב ממוצע </w:t>
      </w:r>
    </w:p>
    <w:p w14:paraId="306E9140" w14:textId="4A521836" w:rsidR="00AA6A0E" w:rsidRDefault="00AA6A0E" w:rsidP="00AA6A0E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  <w:r>
        <w:rPr>
          <w:rFonts w:hint="cs"/>
          <w:rtl/>
          <w:lang w:bidi="he-IL"/>
        </w:rPr>
        <w:t xml:space="preserve">(שימוש בלולאה). </w:t>
      </w:r>
    </w:p>
    <w:p w14:paraId="355274DB" w14:textId="77777777" w:rsidR="00AA6A0E" w:rsidRDefault="00AA6A0E" w:rsidP="00AA6A0E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</w:p>
    <w:p w14:paraId="0C8A4151" w14:textId="220C0529" w:rsidR="00AA6A0E" w:rsidRPr="004A1899" w:rsidRDefault="004A1899" w:rsidP="00AA6A0E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b/>
          <w:bCs/>
          <w:u w:val="single"/>
          <w:rtl/>
          <w:lang w:bidi="he-IL"/>
        </w:rPr>
      </w:pPr>
      <w:r w:rsidRPr="004A1899">
        <w:rPr>
          <w:rFonts w:hint="cs"/>
          <w:b/>
          <w:bCs/>
          <w:u w:val="single"/>
          <w:rtl/>
          <w:lang w:bidi="he-IL"/>
        </w:rPr>
        <w:t xml:space="preserve">תרגיל 11 </w:t>
      </w:r>
    </w:p>
    <w:p w14:paraId="03A01273" w14:textId="2EF06626" w:rsidR="004A1899" w:rsidRDefault="004A1899" w:rsidP="004A1899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  <w:r w:rsidRPr="004A1899">
        <w:rPr>
          <w:rtl/>
          <w:lang w:bidi="he-IL"/>
        </w:rPr>
        <w:t>צור משתנה מסוג</w:t>
      </w:r>
      <w:r w:rsidRPr="004A1899">
        <w:rPr>
          <w:rtl/>
        </w:rPr>
        <w:t xml:space="preserve"> </w:t>
      </w:r>
      <w:r w:rsidRPr="004A1899">
        <w:rPr>
          <w:lang w:bidi="he-IL"/>
        </w:rPr>
        <w:t>Car</w:t>
      </w:r>
    </w:p>
    <w:p w14:paraId="406DBF0C" w14:textId="4D471483" w:rsidR="004A1899" w:rsidRDefault="004A1899" w:rsidP="004A1899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  <w:r w:rsidRPr="004A1899">
        <w:rPr>
          <w:rtl/>
          <w:lang w:bidi="he-IL"/>
        </w:rPr>
        <w:t>קבל שם דגם ומחיר, ולאחר מכן בקש מהמשתמש לעדכן את המחיר שוב ושוב עד שהמחיר גדול מ־0</w:t>
      </w:r>
      <w:r w:rsidRPr="004A1899">
        <w:rPr>
          <w:lang w:bidi="he-IL"/>
        </w:rPr>
        <w:t>.</w:t>
      </w:r>
    </w:p>
    <w:p w14:paraId="1588B7A4" w14:textId="44C7CF6F" w:rsidR="004A1899" w:rsidRPr="004A1899" w:rsidRDefault="004A1899" w:rsidP="004A1899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  <w:r w:rsidRPr="004A1899">
        <w:rPr>
          <w:rtl/>
          <w:lang w:bidi="he-IL"/>
        </w:rPr>
        <w:t>השתמש ב־</w:t>
      </w:r>
      <w:r w:rsidRPr="004A1899">
        <w:rPr>
          <w:lang w:bidi="he-IL"/>
        </w:rPr>
        <w:t>do...while.</w:t>
      </w:r>
    </w:p>
    <w:p w14:paraId="7E3EDA90" w14:textId="77777777" w:rsidR="00AA6A0E" w:rsidRDefault="00AA6A0E" w:rsidP="00AA6A0E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</w:p>
    <w:p w14:paraId="0D2D8528" w14:textId="77777777" w:rsidR="009921D0" w:rsidRPr="009921D0" w:rsidRDefault="009921D0" w:rsidP="009921D0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Fonts w:hint="cs"/>
          <w:u w:val="single"/>
          <w:rtl/>
          <w:lang w:bidi="he-IL"/>
        </w:rPr>
      </w:pPr>
      <w:r w:rsidRPr="009921D0">
        <w:rPr>
          <w:rFonts w:hint="cs"/>
          <w:b/>
          <w:bCs/>
          <w:u w:val="single"/>
          <w:rtl/>
          <w:lang w:bidi="he-IL"/>
        </w:rPr>
        <w:t xml:space="preserve">תרגיל 12 - </w:t>
      </w:r>
      <w:r w:rsidRPr="009921D0">
        <w:rPr>
          <w:b/>
          <w:bCs/>
          <w:u w:val="single"/>
          <w:rtl/>
          <w:lang w:bidi="he-IL"/>
        </w:rPr>
        <w:t>תפריט אינטראקטיבי למבנה אחד</w:t>
      </w:r>
    </w:p>
    <w:p w14:paraId="6C9B478F" w14:textId="0AAE2648" w:rsidR="009921D0" w:rsidRDefault="009921D0" w:rsidP="009921D0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rtl/>
          <w:lang w:bidi="he-IL"/>
        </w:rPr>
      </w:pPr>
      <w:r w:rsidRPr="009921D0">
        <w:rPr>
          <w:rtl/>
          <w:lang w:bidi="he-IL"/>
        </w:rPr>
        <w:t xml:space="preserve">צור מבנה </w:t>
      </w:r>
      <w:r w:rsidRPr="009921D0">
        <w:rPr>
          <w:lang w:bidi="he-IL"/>
        </w:rPr>
        <w:t xml:space="preserve">Book </w:t>
      </w:r>
      <w:r>
        <w:rPr>
          <w:rFonts w:hint="cs"/>
          <w:rtl/>
          <w:lang w:bidi="he-IL"/>
        </w:rPr>
        <w:t xml:space="preserve"> </w:t>
      </w:r>
      <w:r w:rsidRPr="009921D0">
        <w:rPr>
          <w:rtl/>
          <w:lang w:bidi="he-IL"/>
        </w:rPr>
        <w:t>עם שם, מחבר ושנה</w:t>
      </w:r>
      <w:r w:rsidRPr="009921D0">
        <w:rPr>
          <w:lang w:bidi="he-IL"/>
        </w:rPr>
        <w:t>.</w:t>
      </w:r>
    </w:p>
    <w:p w14:paraId="09A28C3C" w14:textId="64214D31" w:rsidR="009921D0" w:rsidRPr="009921D0" w:rsidRDefault="009921D0" w:rsidP="009921D0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lang w:bidi="he-IL"/>
        </w:rPr>
      </w:pPr>
      <w:r w:rsidRPr="009921D0">
        <w:rPr>
          <w:rtl/>
          <w:lang w:bidi="he-IL"/>
        </w:rPr>
        <w:t>הצג תפריט</w:t>
      </w:r>
      <w:r w:rsidRPr="009921D0">
        <w:rPr>
          <w:lang w:bidi="he-IL"/>
        </w:rPr>
        <w:t>:</w:t>
      </w:r>
    </w:p>
    <w:p w14:paraId="3BEA86E7" w14:textId="77777777" w:rsidR="009921D0" w:rsidRPr="009921D0" w:rsidRDefault="009921D0" w:rsidP="009921D0">
      <w:pPr>
        <w:pStyle w:val="a"/>
        <w:numPr>
          <w:ilvl w:val="0"/>
          <w:numId w:val="20"/>
        </w:numPr>
        <w:bidi/>
        <w:spacing w:after="0" w:line="360" w:lineRule="auto"/>
        <w:rPr>
          <w:lang w:bidi="he-IL"/>
        </w:rPr>
      </w:pPr>
      <w:r w:rsidRPr="009921D0">
        <w:rPr>
          <w:rtl/>
          <w:lang w:bidi="he-IL"/>
        </w:rPr>
        <w:t>שינוי שם הספר</w:t>
      </w:r>
    </w:p>
    <w:p w14:paraId="2F463318" w14:textId="77777777" w:rsidR="009921D0" w:rsidRPr="009921D0" w:rsidRDefault="009921D0" w:rsidP="009921D0">
      <w:pPr>
        <w:pStyle w:val="a"/>
        <w:numPr>
          <w:ilvl w:val="0"/>
          <w:numId w:val="20"/>
        </w:numPr>
        <w:bidi/>
        <w:spacing w:after="0" w:line="360" w:lineRule="auto"/>
        <w:rPr>
          <w:lang w:bidi="he-IL"/>
        </w:rPr>
      </w:pPr>
      <w:r w:rsidRPr="009921D0">
        <w:rPr>
          <w:rtl/>
          <w:lang w:bidi="he-IL"/>
        </w:rPr>
        <w:t>שינוי שם המחבר</w:t>
      </w:r>
    </w:p>
    <w:p w14:paraId="3322FE21" w14:textId="77777777" w:rsidR="009921D0" w:rsidRPr="009921D0" w:rsidRDefault="009921D0" w:rsidP="009921D0">
      <w:pPr>
        <w:pStyle w:val="a"/>
        <w:numPr>
          <w:ilvl w:val="0"/>
          <w:numId w:val="20"/>
        </w:numPr>
        <w:bidi/>
        <w:spacing w:after="0" w:line="360" w:lineRule="auto"/>
        <w:rPr>
          <w:lang w:bidi="he-IL"/>
        </w:rPr>
      </w:pPr>
      <w:r w:rsidRPr="009921D0">
        <w:rPr>
          <w:rtl/>
          <w:lang w:bidi="he-IL"/>
        </w:rPr>
        <w:t>שינוי שנת ההוצאה</w:t>
      </w:r>
    </w:p>
    <w:p w14:paraId="607C0CBB" w14:textId="77777777" w:rsidR="009921D0" w:rsidRPr="009921D0" w:rsidRDefault="009921D0" w:rsidP="009921D0">
      <w:pPr>
        <w:pStyle w:val="a"/>
        <w:numPr>
          <w:ilvl w:val="0"/>
          <w:numId w:val="20"/>
        </w:numPr>
        <w:bidi/>
        <w:spacing w:after="0" w:line="360" w:lineRule="auto"/>
        <w:rPr>
          <w:lang w:bidi="he-IL"/>
        </w:rPr>
      </w:pPr>
      <w:r w:rsidRPr="009921D0">
        <w:rPr>
          <w:rtl/>
          <w:lang w:bidi="he-IL"/>
        </w:rPr>
        <w:t>הצגת פרטי הספר</w:t>
      </w:r>
    </w:p>
    <w:p w14:paraId="7CC21F11" w14:textId="77777777" w:rsidR="009921D0" w:rsidRDefault="009921D0" w:rsidP="009921D0">
      <w:pPr>
        <w:pStyle w:val="a"/>
        <w:numPr>
          <w:ilvl w:val="0"/>
          <w:numId w:val="20"/>
        </w:numPr>
        <w:bidi/>
        <w:spacing w:after="0" w:line="360" w:lineRule="auto"/>
        <w:rPr>
          <w:lang w:bidi="he-IL"/>
        </w:rPr>
      </w:pPr>
      <w:r w:rsidRPr="009921D0">
        <w:rPr>
          <w:rtl/>
          <w:lang w:bidi="he-IL"/>
        </w:rPr>
        <w:t>יציאה</w:t>
      </w:r>
    </w:p>
    <w:p w14:paraId="12014C7C" w14:textId="74ABC56F" w:rsidR="009921D0" w:rsidRPr="009921D0" w:rsidRDefault="009921D0" w:rsidP="009921D0">
      <w:pPr>
        <w:pStyle w:val="a"/>
        <w:numPr>
          <w:ilvl w:val="0"/>
          <w:numId w:val="0"/>
        </w:numPr>
        <w:bidi/>
        <w:spacing w:after="0" w:line="360" w:lineRule="auto"/>
        <w:ind w:left="360" w:hanging="360"/>
        <w:rPr>
          <w:lang w:bidi="he-IL"/>
        </w:rPr>
      </w:pPr>
      <w:r w:rsidRPr="009921D0">
        <w:rPr>
          <w:rtl/>
          <w:lang w:bidi="he-IL"/>
        </w:rPr>
        <w:t>המשתמש יכול לבחור אפשרות שוב ושוב עד יציאה</w:t>
      </w:r>
      <w:r w:rsidRPr="009921D0">
        <w:rPr>
          <w:lang w:bidi="he-IL"/>
        </w:rPr>
        <w:t>.</w:t>
      </w:r>
    </w:p>
    <w:sectPr w:rsidR="009921D0" w:rsidRPr="009921D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E24C02"/>
    <w:multiLevelType w:val="multilevel"/>
    <w:tmpl w:val="74F6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4D7D60"/>
    <w:multiLevelType w:val="hybridMultilevel"/>
    <w:tmpl w:val="6406D3A6"/>
    <w:lvl w:ilvl="0" w:tplc="FD846614">
      <w:start w:val="1"/>
      <w:numFmt w:val="decimal"/>
      <w:lvlText w:val="%1."/>
      <w:lvlJc w:val="left"/>
      <w:pPr>
        <w:ind w:left="7335" w:hanging="6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43D"/>
    <w:multiLevelType w:val="hybridMultilevel"/>
    <w:tmpl w:val="69E27696"/>
    <w:lvl w:ilvl="0" w:tplc="37BA6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F4875"/>
    <w:multiLevelType w:val="multilevel"/>
    <w:tmpl w:val="FB30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C3207"/>
    <w:multiLevelType w:val="hybridMultilevel"/>
    <w:tmpl w:val="1E0C1410"/>
    <w:lvl w:ilvl="0" w:tplc="37BA6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72F58"/>
    <w:multiLevelType w:val="hybridMultilevel"/>
    <w:tmpl w:val="B7C4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02C6B"/>
    <w:multiLevelType w:val="multilevel"/>
    <w:tmpl w:val="A28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F219E"/>
    <w:multiLevelType w:val="hybridMultilevel"/>
    <w:tmpl w:val="A5C4E896"/>
    <w:lvl w:ilvl="0" w:tplc="FD846614">
      <w:start w:val="1"/>
      <w:numFmt w:val="decimal"/>
      <w:lvlText w:val="%1."/>
      <w:lvlJc w:val="left"/>
      <w:pPr>
        <w:ind w:left="6975" w:hanging="6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776BF0"/>
    <w:multiLevelType w:val="hybridMultilevel"/>
    <w:tmpl w:val="5EA42BFA"/>
    <w:lvl w:ilvl="0" w:tplc="37BA6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E6D81"/>
    <w:multiLevelType w:val="multilevel"/>
    <w:tmpl w:val="9D30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CF65DD"/>
    <w:multiLevelType w:val="multilevel"/>
    <w:tmpl w:val="25C4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779">
    <w:abstractNumId w:val="8"/>
  </w:num>
  <w:num w:numId="2" w16cid:durableId="561521429">
    <w:abstractNumId w:val="6"/>
  </w:num>
  <w:num w:numId="3" w16cid:durableId="1781753294">
    <w:abstractNumId w:val="5"/>
  </w:num>
  <w:num w:numId="4" w16cid:durableId="811214424">
    <w:abstractNumId w:val="4"/>
  </w:num>
  <w:num w:numId="5" w16cid:durableId="1064450425">
    <w:abstractNumId w:val="7"/>
  </w:num>
  <w:num w:numId="6" w16cid:durableId="1880703843">
    <w:abstractNumId w:val="3"/>
  </w:num>
  <w:num w:numId="7" w16cid:durableId="1066486840">
    <w:abstractNumId w:val="2"/>
  </w:num>
  <w:num w:numId="8" w16cid:durableId="1896428829">
    <w:abstractNumId w:val="1"/>
  </w:num>
  <w:num w:numId="9" w16cid:durableId="1218012922">
    <w:abstractNumId w:val="0"/>
  </w:num>
  <w:num w:numId="10" w16cid:durableId="2116170965">
    <w:abstractNumId w:val="10"/>
  </w:num>
  <w:num w:numId="11" w16cid:durableId="1937666544">
    <w:abstractNumId w:val="16"/>
  </w:num>
  <w:num w:numId="12" w16cid:durableId="1987664173">
    <w:abstractNumId w:val="14"/>
  </w:num>
  <w:num w:numId="13" w16cid:durableId="1039669371">
    <w:abstractNumId w:val="12"/>
  </w:num>
  <w:num w:numId="14" w16cid:durableId="147597598">
    <w:abstractNumId w:val="13"/>
  </w:num>
  <w:num w:numId="15" w16cid:durableId="1841382627">
    <w:abstractNumId w:val="18"/>
  </w:num>
  <w:num w:numId="16" w16cid:durableId="546796879">
    <w:abstractNumId w:val="11"/>
  </w:num>
  <w:num w:numId="17" w16cid:durableId="211157424">
    <w:abstractNumId w:val="15"/>
  </w:num>
  <w:num w:numId="18" w16cid:durableId="1988431938">
    <w:abstractNumId w:val="17"/>
  </w:num>
  <w:num w:numId="19" w16cid:durableId="1022127714">
    <w:abstractNumId w:val="9"/>
  </w:num>
  <w:num w:numId="20" w16cid:durableId="17304188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00D0"/>
    <w:rsid w:val="0015074B"/>
    <w:rsid w:val="002058D3"/>
    <w:rsid w:val="00220FC7"/>
    <w:rsid w:val="00257592"/>
    <w:rsid w:val="0029639D"/>
    <w:rsid w:val="00326F90"/>
    <w:rsid w:val="0047216F"/>
    <w:rsid w:val="004A1899"/>
    <w:rsid w:val="00660EFD"/>
    <w:rsid w:val="00744E65"/>
    <w:rsid w:val="007E7D24"/>
    <w:rsid w:val="007F4378"/>
    <w:rsid w:val="0093002B"/>
    <w:rsid w:val="009921D0"/>
    <w:rsid w:val="00A41BA0"/>
    <w:rsid w:val="00AA1D8D"/>
    <w:rsid w:val="00AA6A0E"/>
    <w:rsid w:val="00B47730"/>
    <w:rsid w:val="00C237FA"/>
    <w:rsid w:val="00CB0664"/>
    <w:rsid w:val="00D31468"/>
    <w:rsid w:val="00DB54F4"/>
    <w:rsid w:val="00FC693F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15FE0"/>
  <w14:defaultImageDpi w14:val="300"/>
  <w15:docId w15:val="{4E967191-81D9-481E-BC34-CB032115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כותרת 1 תו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כותרת 2 תו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כותרת 3 תו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כותרת טקסט תו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כותרת משנה תו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גוף טקסט תו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גוף טקסט 3 תו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טקסט מאקרו תו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ציטוט תו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כותרת 4 תו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כותרת 9 תו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ציטוט חזק תו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2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a1"/>
    <w:uiPriority w:val="99"/>
    <w:semiHidden/>
    <w:unhideWhenUsed/>
    <w:rsid w:val="00220F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2207</Characters>
  <Application>Microsoft Office Word</Application>
  <DocSecurity>0</DocSecurity>
  <Lines>18</Lines>
  <Paragraphs>5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כותרות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דף עבודה – מבנים</vt:lpstr>
      <vt:lpstr/>
    </vt:vector>
  </TitlesOfParts>
  <Manager/>
  <Company/>
  <LinksUpToDate>false</LinksUpToDate>
  <CharactersWithSpaces>2643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Bareket Cohen</cp:lastModifiedBy>
  <cp:revision>2</cp:revision>
  <dcterms:created xsi:type="dcterms:W3CDTF">2025-08-12T15:26:00Z</dcterms:created>
  <dcterms:modified xsi:type="dcterms:W3CDTF">2025-08-12T15:26:00Z</dcterms:modified>
  <cp:category/>
</cp:coreProperties>
</file>