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4837" w14:textId="00D2FD99" w:rsidR="00A41BA0" w:rsidRDefault="009F6BE4" w:rsidP="00C237FA">
      <w:pPr>
        <w:pStyle w:val="1"/>
        <w:bidi/>
        <w:jc w:val="center"/>
        <w:rPr>
          <w:u w:val="single"/>
          <w:rtl/>
          <w:lang w:bidi="he-IL"/>
        </w:rPr>
      </w:pPr>
      <w:r>
        <w:rPr>
          <w:rFonts w:hint="cs"/>
          <w:u w:val="single"/>
          <w:rtl/>
          <w:lang w:bidi="he-IL"/>
        </w:rPr>
        <w:t xml:space="preserve">דף עבודה מבנים </w:t>
      </w:r>
      <w:r>
        <w:rPr>
          <w:u w:val="single"/>
          <w:rtl/>
          <w:lang w:bidi="he-IL"/>
        </w:rPr>
        <w:t>–</w:t>
      </w:r>
      <w:r>
        <w:rPr>
          <w:rFonts w:hint="cs"/>
          <w:u w:val="single"/>
          <w:rtl/>
          <w:lang w:bidi="he-IL"/>
        </w:rPr>
        <w:t xml:space="preserve"> מס' 2 </w:t>
      </w:r>
    </w:p>
    <w:p w14:paraId="6F8325AB" w14:textId="6C072594" w:rsidR="009F6BE4" w:rsidRPr="009F6BE4" w:rsidRDefault="009F6BE4" w:rsidP="009F6BE4">
      <w:pPr>
        <w:bidi/>
        <w:rPr>
          <w:lang w:bidi="he-IL"/>
        </w:rPr>
      </w:pPr>
      <w:r>
        <w:rPr>
          <w:rtl/>
          <w:lang w:bidi="he-IL"/>
        </w:rPr>
        <w:tab/>
      </w:r>
      <w:r>
        <w:rPr>
          <w:rtl/>
          <w:lang w:bidi="he-IL"/>
        </w:rPr>
        <w:tab/>
      </w:r>
      <w:r>
        <w:rPr>
          <w:rtl/>
          <w:lang w:bidi="he-IL"/>
        </w:rPr>
        <w:tab/>
      </w:r>
      <w:r>
        <w:rPr>
          <w:rtl/>
          <w:lang w:bidi="he-IL"/>
        </w:rPr>
        <w:tab/>
      </w:r>
      <w:r>
        <w:rPr>
          <w:rtl/>
          <w:lang w:bidi="he-IL"/>
        </w:rPr>
        <w:tab/>
      </w:r>
      <w:r>
        <w:rPr>
          <w:rtl/>
          <w:lang w:bidi="he-IL"/>
        </w:rPr>
        <w:tab/>
      </w:r>
      <w:r w:rsidRPr="009F6BE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  <w:lang w:bidi="he-IL"/>
        </w:rPr>
        <w:t>Union</w:t>
      </w:r>
    </w:p>
    <w:p w14:paraId="61805D5B" w14:textId="31E7DF03" w:rsidR="009F6BE4" w:rsidRPr="009F6BE4" w:rsidRDefault="009F6BE4" w:rsidP="009F6BE4">
      <w:pPr>
        <w:bidi/>
        <w:rPr>
          <w:lang w:bidi="he-IL"/>
        </w:rPr>
      </w:pPr>
      <w:r w:rsidRPr="009F6BE4">
        <w:rPr>
          <w:b/>
          <w:bCs/>
          <w:rtl/>
          <w:lang w:bidi="he-IL"/>
        </w:rPr>
        <w:t>תרגיל 1 – ערך אחד בכל פעם</w:t>
      </w:r>
      <w:r w:rsidRPr="009F6BE4">
        <w:rPr>
          <w:lang w:bidi="he-IL"/>
        </w:rPr>
        <w:br/>
      </w:r>
      <w:r w:rsidRPr="009F6BE4">
        <w:rPr>
          <w:rtl/>
          <w:lang w:bidi="he-IL"/>
        </w:rPr>
        <w:t>צ</w:t>
      </w:r>
      <w:r>
        <w:rPr>
          <w:rFonts w:hint="cs"/>
          <w:rtl/>
          <w:lang w:bidi="he-IL"/>
        </w:rPr>
        <w:t>ו</w:t>
      </w:r>
      <w:r w:rsidRPr="009F6BE4">
        <w:rPr>
          <w:rtl/>
          <w:lang w:bidi="he-IL"/>
        </w:rPr>
        <w:t>ר</w:t>
      </w:r>
      <w:r>
        <w:rPr>
          <w:lang w:bidi="he-IL"/>
        </w:rPr>
        <w:t xml:space="preserve"> </w:t>
      </w:r>
      <w:r w:rsidRPr="009F6BE4">
        <w:rPr>
          <w:lang w:bidi="he-IL"/>
        </w:rPr>
        <w:t xml:space="preserve">union Data </w:t>
      </w:r>
      <w:r w:rsidRPr="009F6BE4">
        <w:rPr>
          <w:rtl/>
          <w:lang w:bidi="he-IL"/>
        </w:rPr>
        <w:t>שיכול להכיל</w:t>
      </w:r>
      <w:r w:rsidRPr="009F6BE4">
        <w:rPr>
          <w:lang w:bidi="he-IL"/>
        </w:rPr>
        <w:t>:</w:t>
      </w:r>
    </w:p>
    <w:p w14:paraId="148A53FD" w14:textId="77777777" w:rsidR="009F6BE4" w:rsidRPr="009F6BE4" w:rsidRDefault="009F6BE4" w:rsidP="009F6BE4">
      <w:pPr>
        <w:numPr>
          <w:ilvl w:val="0"/>
          <w:numId w:val="21"/>
        </w:numPr>
        <w:bidi/>
        <w:rPr>
          <w:lang w:bidi="he-IL"/>
        </w:rPr>
      </w:pPr>
      <w:r w:rsidRPr="009F6BE4">
        <w:rPr>
          <w:rtl/>
          <w:lang w:bidi="he-IL"/>
        </w:rPr>
        <w:t>מספר שלם</w:t>
      </w:r>
      <w:r w:rsidRPr="009F6BE4">
        <w:rPr>
          <w:lang w:bidi="he-IL"/>
        </w:rPr>
        <w:t xml:space="preserve"> (int)</w:t>
      </w:r>
    </w:p>
    <w:p w14:paraId="19C4C1EA" w14:textId="77777777" w:rsidR="009F6BE4" w:rsidRPr="009F6BE4" w:rsidRDefault="009F6BE4" w:rsidP="009F6BE4">
      <w:pPr>
        <w:numPr>
          <w:ilvl w:val="0"/>
          <w:numId w:val="21"/>
        </w:numPr>
        <w:bidi/>
        <w:rPr>
          <w:lang w:bidi="he-IL"/>
        </w:rPr>
      </w:pPr>
      <w:r w:rsidRPr="009F6BE4">
        <w:rPr>
          <w:rtl/>
          <w:lang w:bidi="he-IL"/>
        </w:rPr>
        <w:t>מספר ממשי</w:t>
      </w:r>
      <w:r w:rsidRPr="009F6BE4">
        <w:rPr>
          <w:lang w:bidi="he-IL"/>
        </w:rPr>
        <w:t xml:space="preserve"> (float)</w:t>
      </w:r>
    </w:p>
    <w:p w14:paraId="267A2098" w14:textId="77777777" w:rsidR="009F6BE4" w:rsidRDefault="009F6BE4" w:rsidP="009F6BE4">
      <w:pPr>
        <w:numPr>
          <w:ilvl w:val="0"/>
          <w:numId w:val="21"/>
        </w:numPr>
        <w:bidi/>
        <w:rPr>
          <w:lang w:bidi="he-IL"/>
        </w:rPr>
      </w:pPr>
      <w:r w:rsidRPr="009F6BE4">
        <w:rPr>
          <w:rtl/>
          <w:lang w:bidi="he-IL"/>
        </w:rPr>
        <w:t>תו אחד</w:t>
      </w:r>
      <w:r w:rsidRPr="009F6BE4">
        <w:rPr>
          <w:lang w:bidi="he-IL"/>
        </w:rPr>
        <w:t xml:space="preserve"> (char)</w:t>
      </w:r>
      <w:r w:rsidRPr="009F6BE4">
        <w:rPr>
          <w:lang w:bidi="he-IL"/>
        </w:rPr>
        <w:br/>
      </w:r>
    </w:p>
    <w:p w14:paraId="2C4FFFE8" w14:textId="1D4D39E6" w:rsidR="009F6BE4" w:rsidRPr="009F6BE4" w:rsidRDefault="009F6BE4" w:rsidP="009F6BE4">
      <w:pPr>
        <w:bidi/>
        <w:rPr>
          <w:lang w:bidi="he-IL"/>
        </w:rPr>
      </w:pPr>
      <w:r w:rsidRPr="009F6BE4">
        <w:rPr>
          <w:rtl/>
          <w:lang w:bidi="he-IL"/>
        </w:rPr>
        <w:t>הכניס</w:t>
      </w:r>
      <w:r>
        <w:rPr>
          <w:rFonts w:hint="cs"/>
          <w:rtl/>
          <w:lang w:bidi="he-IL"/>
        </w:rPr>
        <w:t>\</w:t>
      </w:r>
      <w:r w:rsidRPr="009F6BE4">
        <w:rPr>
          <w:rtl/>
          <w:lang w:bidi="he-IL"/>
        </w:rPr>
        <w:t>י ערך לכל אחד מהם, והדפיסי אחרי כל הכנסת ערך את כל שלושת השדות</w:t>
      </w:r>
      <w:r w:rsidRPr="009F6BE4">
        <w:rPr>
          <w:lang w:bidi="he-IL"/>
        </w:rPr>
        <w:t>.</w:t>
      </w:r>
      <w:r w:rsidRPr="009F6BE4">
        <w:rPr>
          <w:lang w:bidi="he-IL"/>
        </w:rPr>
        <w:br/>
      </w:r>
      <w:r>
        <w:rPr>
          <w:rFonts w:hint="cs"/>
          <w:rtl/>
          <w:lang w:bidi="he-IL"/>
        </w:rPr>
        <w:t xml:space="preserve">תרגיל זה </w:t>
      </w:r>
      <w:r w:rsidRPr="009F6BE4">
        <w:rPr>
          <w:rtl/>
          <w:lang w:bidi="he-IL"/>
        </w:rPr>
        <w:t>המטרה – להראות שהתוכן הקודם "נעלם" כי כל השדות חולקים את אותו מקום בזיכרון</w:t>
      </w:r>
      <w:r w:rsidRPr="009F6BE4">
        <w:rPr>
          <w:lang w:bidi="he-IL"/>
        </w:rPr>
        <w:t>.</w:t>
      </w:r>
    </w:p>
    <w:p w14:paraId="14192F37" w14:textId="77777777" w:rsidR="009F6BE4" w:rsidRPr="009F6BE4" w:rsidRDefault="009F6BE4" w:rsidP="009F6BE4">
      <w:pPr>
        <w:bidi/>
        <w:rPr>
          <w:lang w:bidi="he-IL"/>
        </w:rPr>
      </w:pPr>
      <w:r w:rsidRPr="009F6BE4">
        <w:rPr>
          <w:lang w:bidi="he-IL"/>
        </w:rPr>
        <w:pict w14:anchorId="5546E0CE">
          <v:rect id="_x0000_i1043" style="width:0;height:1.5pt" o:hralign="center" o:hrstd="t" o:hr="t" fillcolor="#a0a0a0" stroked="f"/>
        </w:pict>
      </w:r>
    </w:p>
    <w:p w14:paraId="253512D8" w14:textId="3BFCD643" w:rsidR="009F6BE4" w:rsidRPr="009F6BE4" w:rsidRDefault="009F6BE4" w:rsidP="009F6BE4">
      <w:pPr>
        <w:bidi/>
        <w:rPr>
          <w:lang w:bidi="he-IL"/>
        </w:rPr>
      </w:pPr>
      <w:r w:rsidRPr="009F6BE4">
        <w:rPr>
          <w:b/>
          <w:bCs/>
          <w:rtl/>
          <w:lang w:bidi="he-IL"/>
        </w:rPr>
        <w:t>תרגיל 2 – אחסון נתון אחד</w:t>
      </w:r>
      <w:r w:rsidRPr="009F6BE4">
        <w:rPr>
          <w:lang w:bidi="he-IL"/>
        </w:rPr>
        <w:br/>
      </w:r>
      <w:r w:rsidRPr="009F6BE4">
        <w:rPr>
          <w:rtl/>
          <w:lang w:bidi="he-IL"/>
        </w:rPr>
        <w:t xml:space="preserve">בנה </w:t>
      </w:r>
      <w:r>
        <w:rPr>
          <w:lang w:bidi="he-IL"/>
        </w:rPr>
        <w:t xml:space="preserve"> </w:t>
      </w:r>
      <w:r w:rsidRPr="009F6BE4">
        <w:rPr>
          <w:lang w:bidi="he-IL"/>
        </w:rPr>
        <w:t xml:space="preserve">union Measurement </w:t>
      </w:r>
      <w:r w:rsidRPr="009F6BE4">
        <w:rPr>
          <w:rtl/>
          <w:lang w:bidi="he-IL"/>
        </w:rPr>
        <w:t>שיכול לשמור טמפרטורה בצלזיוס</w:t>
      </w:r>
      <w:r w:rsidRPr="009F6BE4">
        <w:rPr>
          <w:lang w:bidi="he-IL"/>
        </w:rPr>
        <w:t xml:space="preserve"> (float) </w:t>
      </w:r>
      <w:r w:rsidRPr="009F6BE4">
        <w:rPr>
          <w:rtl/>
          <w:lang w:bidi="he-IL"/>
        </w:rPr>
        <w:t>או במעלות פרנהייט</w:t>
      </w:r>
      <w:r w:rsidRPr="009F6BE4">
        <w:rPr>
          <w:lang w:bidi="he-IL"/>
        </w:rPr>
        <w:t xml:space="preserve"> (float).</w:t>
      </w:r>
      <w:r w:rsidRPr="009F6BE4">
        <w:rPr>
          <w:lang w:bidi="he-IL"/>
        </w:rPr>
        <w:br/>
      </w:r>
      <w:r w:rsidRPr="009F6BE4">
        <w:rPr>
          <w:rtl/>
          <w:lang w:bidi="he-IL"/>
        </w:rPr>
        <w:t>הכנס ערך במעלות צלזיוס והדפס אותו</w:t>
      </w:r>
      <w:r w:rsidRPr="009F6BE4">
        <w:rPr>
          <w:lang w:bidi="he-IL"/>
        </w:rPr>
        <w:t>.</w:t>
      </w:r>
      <w:r w:rsidRPr="009F6BE4">
        <w:rPr>
          <w:lang w:bidi="he-IL"/>
        </w:rPr>
        <w:br/>
      </w:r>
      <w:r w:rsidRPr="009F6BE4">
        <w:rPr>
          <w:rtl/>
          <w:lang w:bidi="he-IL"/>
        </w:rPr>
        <w:t>לאחר מכן, הכנס ערך במעלות פרנהייט והדפס – ושים לב מה קורה לערך הקודם</w:t>
      </w:r>
      <w:r w:rsidRPr="009F6BE4">
        <w:rPr>
          <w:lang w:bidi="he-IL"/>
        </w:rPr>
        <w:t>.</w:t>
      </w:r>
    </w:p>
    <w:p w14:paraId="0020B559" w14:textId="77777777" w:rsidR="009F6BE4" w:rsidRPr="009F6BE4" w:rsidRDefault="009F6BE4" w:rsidP="009F6BE4">
      <w:pPr>
        <w:bidi/>
        <w:rPr>
          <w:lang w:bidi="he-IL"/>
        </w:rPr>
      </w:pPr>
      <w:r w:rsidRPr="009F6BE4">
        <w:rPr>
          <w:lang w:bidi="he-IL"/>
        </w:rPr>
        <w:pict w14:anchorId="1B2B1814">
          <v:rect id="_x0000_i1044" style="width:0;height:1.5pt" o:hralign="center" o:hrstd="t" o:hr="t" fillcolor="#a0a0a0" stroked="f"/>
        </w:pict>
      </w:r>
    </w:p>
    <w:p w14:paraId="3CF6A9C9" w14:textId="77777777" w:rsidR="009F6BE4" w:rsidRDefault="009F6BE4" w:rsidP="009F6BE4">
      <w:pPr>
        <w:bidi/>
        <w:rPr>
          <w:rtl/>
          <w:lang w:bidi="he-IL"/>
        </w:rPr>
      </w:pPr>
      <w:r w:rsidRPr="009F6BE4">
        <w:rPr>
          <w:b/>
          <w:bCs/>
          <w:rtl/>
          <w:lang w:bidi="he-IL"/>
        </w:rPr>
        <w:t>רגיל 3 – אותו מבנה, שני סוגים</w:t>
      </w:r>
      <w:r w:rsidRPr="009F6BE4">
        <w:rPr>
          <w:lang w:bidi="he-IL"/>
        </w:rPr>
        <w:br/>
      </w:r>
      <w:r w:rsidRPr="009F6BE4">
        <w:rPr>
          <w:rtl/>
          <w:lang w:bidi="he-IL"/>
        </w:rPr>
        <w:t xml:space="preserve">הגדר </w:t>
      </w:r>
      <w:r>
        <w:rPr>
          <w:lang w:bidi="he-IL"/>
        </w:rPr>
        <w:t xml:space="preserve"> </w:t>
      </w:r>
      <w:r w:rsidRPr="009F6BE4">
        <w:rPr>
          <w:lang w:bidi="he-IL"/>
        </w:rPr>
        <w:t xml:space="preserve">struct </w:t>
      </w:r>
      <w:r w:rsidRPr="009F6BE4">
        <w:rPr>
          <w:rtl/>
          <w:lang w:bidi="he-IL"/>
        </w:rPr>
        <w:t>ו־</w:t>
      </w:r>
      <w:r w:rsidRPr="009F6BE4">
        <w:rPr>
          <w:lang w:bidi="he-IL"/>
        </w:rPr>
        <w:t xml:space="preserve">union </w:t>
      </w:r>
      <w:r>
        <w:rPr>
          <w:rFonts w:hint="cs"/>
          <w:rtl/>
          <w:lang w:bidi="he-IL"/>
        </w:rPr>
        <w:t xml:space="preserve"> </w:t>
      </w:r>
      <w:r w:rsidRPr="009F6BE4">
        <w:rPr>
          <w:rtl/>
          <w:lang w:bidi="he-IL"/>
        </w:rPr>
        <w:t xml:space="preserve">זהים בשם </w:t>
      </w:r>
      <w:r w:rsidRPr="009F6BE4">
        <w:rPr>
          <w:lang w:bidi="he-IL"/>
        </w:rPr>
        <w:t xml:space="preserve">Example </w:t>
      </w:r>
      <w:r>
        <w:rPr>
          <w:rFonts w:hint="cs"/>
          <w:rtl/>
          <w:lang w:bidi="he-IL"/>
        </w:rPr>
        <w:t xml:space="preserve"> </w:t>
      </w:r>
      <w:r w:rsidRPr="009F6BE4">
        <w:rPr>
          <w:rtl/>
          <w:lang w:bidi="he-IL"/>
        </w:rPr>
        <w:t>עם שני שדות</w:t>
      </w:r>
      <w:r w:rsidRPr="009F6BE4">
        <w:rPr>
          <w:lang w:bidi="he-IL"/>
        </w:rPr>
        <w:t>:</w:t>
      </w:r>
    </w:p>
    <w:p w14:paraId="5F5C5E72" w14:textId="77777777" w:rsidR="009F6BE4" w:rsidRDefault="009F6BE4" w:rsidP="009F6BE4">
      <w:pPr>
        <w:rPr>
          <w:lang w:bidi="he-IL"/>
        </w:rPr>
      </w:pPr>
      <w:r w:rsidRPr="009F6BE4">
        <w:rPr>
          <w:lang w:bidi="he-IL"/>
        </w:rPr>
        <w:br/>
        <w:t xml:space="preserve">int </w:t>
      </w:r>
      <w:proofErr w:type="gramStart"/>
      <w:r w:rsidRPr="009F6BE4">
        <w:rPr>
          <w:lang w:bidi="he-IL"/>
        </w:rPr>
        <w:t>num;</w:t>
      </w:r>
      <w:proofErr w:type="gramEnd"/>
      <w:r w:rsidRPr="009F6BE4">
        <w:rPr>
          <w:lang w:bidi="he-IL"/>
        </w:rPr>
        <w:t xml:space="preserve"> </w:t>
      </w:r>
    </w:p>
    <w:p w14:paraId="6BAA5FD7" w14:textId="022BA4C2" w:rsidR="009F6BE4" w:rsidRDefault="009F6BE4" w:rsidP="009F6BE4">
      <w:pPr>
        <w:rPr>
          <w:rtl/>
          <w:lang w:bidi="he-IL"/>
        </w:rPr>
      </w:pPr>
      <w:r w:rsidRPr="009F6BE4">
        <w:rPr>
          <w:lang w:bidi="he-IL"/>
        </w:rPr>
        <w:t xml:space="preserve">float </w:t>
      </w:r>
      <w:proofErr w:type="gramStart"/>
      <w:r w:rsidRPr="009F6BE4">
        <w:rPr>
          <w:lang w:bidi="he-IL"/>
        </w:rPr>
        <w:t>real;</w:t>
      </w:r>
      <w:proofErr w:type="gramEnd"/>
    </w:p>
    <w:p w14:paraId="1D5CE0D2" w14:textId="5DDC68B9" w:rsidR="009F6BE4" w:rsidRPr="009F6BE4" w:rsidRDefault="009F6BE4" w:rsidP="009F6BE4">
      <w:pPr>
        <w:bidi/>
        <w:rPr>
          <w:lang w:bidi="he-IL"/>
        </w:rPr>
      </w:pPr>
      <w:r w:rsidRPr="009F6BE4">
        <w:rPr>
          <w:lang w:bidi="he-IL"/>
        </w:rPr>
        <w:br/>
      </w:r>
      <w:r w:rsidRPr="009F6BE4">
        <w:rPr>
          <w:rtl/>
          <w:lang w:bidi="he-IL"/>
        </w:rPr>
        <w:t>אתחל את שניהם עם ערכים זהים והדפס</w:t>
      </w:r>
      <w:r w:rsidRPr="009F6BE4">
        <w:rPr>
          <w:lang w:bidi="he-IL"/>
        </w:rPr>
        <w:t>.</w:t>
      </w:r>
      <w:r w:rsidRPr="009F6BE4">
        <w:rPr>
          <w:lang w:bidi="he-IL"/>
        </w:rPr>
        <w:br/>
      </w:r>
      <w:r w:rsidRPr="009F6BE4">
        <w:rPr>
          <w:rtl/>
          <w:lang w:bidi="he-IL"/>
        </w:rPr>
        <w:t>השווה את התוצאה והסבר למה היא שונה</w:t>
      </w:r>
      <w:r w:rsidRPr="009F6BE4">
        <w:rPr>
          <w:lang w:bidi="he-IL"/>
        </w:rPr>
        <w:t>.</w:t>
      </w:r>
    </w:p>
    <w:p w14:paraId="0F299A71" w14:textId="77777777" w:rsidR="009F6BE4" w:rsidRPr="009F6BE4" w:rsidRDefault="009F6BE4" w:rsidP="009F6BE4">
      <w:pPr>
        <w:bidi/>
        <w:rPr>
          <w:lang w:bidi="he-IL"/>
        </w:rPr>
      </w:pPr>
      <w:r w:rsidRPr="009F6BE4">
        <w:rPr>
          <w:lang w:bidi="he-IL"/>
        </w:rPr>
        <w:pict w14:anchorId="5F47778D">
          <v:rect id="_x0000_i1045" style="width:0;height:1.5pt" o:hralign="center" o:hrstd="t" o:hr="t" fillcolor="#a0a0a0" stroked="f"/>
        </w:pict>
      </w:r>
    </w:p>
    <w:p w14:paraId="2C804E44" w14:textId="77777777" w:rsidR="009F6BE4" w:rsidRDefault="009F6BE4" w:rsidP="009F6BE4">
      <w:pPr>
        <w:bidi/>
        <w:rPr>
          <w:b/>
          <w:bCs/>
          <w:rtl/>
          <w:lang w:bidi="he-IL"/>
        </w:rPr>
      </w:pPr>
    </w:p>
    <w:p w14:paraId="397ACFBD" w14:textId="77777777" w:rsidR="009F6BE4" w:rsidRDefault="009F6BE4" w:rsidP="009F6BE4">
      <w:pPr>
        <w:bidi/>
        <w:rPr>
          <w:b/>
          <w:bCs/>
          <w:rtl/>
          <w:lang w:bidi="he-IL"/>
        </w:rPr>
      </w:pPr>
    </w:p>
    <w:p w14:paraId="5280874F" w14:textId="77777777" w:rsidR="009F6BE4" w:rsidRDefault="009F6BE4" w:rsidP="009F6BE4">
      <w:pPr>
        <w:bidi/>
        <w:rPr>
          <w:b/>
          <w:bCs/>
          <w:rtl/>
          <w:lang w:bidi="he-IL"/>
        </w:rPr>
      </w:pPr>
    </w:p>
    <w:p w14:paraId="0341129E" w14:textId="77777777" w:rsidR="009F6BE4" w:rsidRDefault="009F6BE4" w:rsidP="009F6BE4">
      <w:pPr>
        <w:bidi/>
        <w:rPr>
          <w:b/>
          <w:bCs/>
          <w:rtl/>
          <w:lang w:bidi="he-IL"/>
        </w:rPr>
      </w:pPr>
    </w:p>
    <w:p w14:paraId="618D26C9" w14:textId="27D3CBE0" w:rsidR="009F6BE4" w:rsidRDefault="009F6BE4" w:rsidP="009F6BE4">
      <w:pPr>
        <w:bidi/>
        <w:rPr>
          <w:b/>
          <w:bCs/>
          <w:rtl/>
          <w:lang w:bidi="he-IL"/>
        </w:rPr>
      </w:pPr>
      <w:r w:rsidRPr="009F6BE4">
        <w:rPr>
          <w:b/>
          <w:bCs/>
          <w:rtl/>
          <w:lang w:bidi="he-IL"/>
        </w:rPr>
        <w:lastRenderedPageBreak/>
        <w:t xml:space="preserve">תרגיל 4 </w:t>
      </w:r>
    </w:p>
    <w:p w14:paraId="26AED8B3" w14:textId="5D2D1BEA" w:rsidR="009F6BE4" w:rsidRDefault="00DB0DFC" w:rsidP="009F6BE4">
      <w:pPr>
        <w:bidi/>
        <w:rPr>
          <w:rtl/>
          <w:lang w:bidi="he-IL"/>
        </w:rPr>
      </w:pPr>
      <w:r>
        <w:rPr>
          <w:rFonts w:hint="cs"/>
          <w:noProof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A9A510" wp14:editId="42A42277">
                <wp:simplePos x="0" y="0"/>
                <wp:positionH relativeFrom="column">
                  <wp:posOffset>3000375</wp:posOffset>
                </wp:positionH>
                <wp:positionV relativeFrom="paragraph">
                  <wp:posOffset>240665</wp:posOffset>
                </wp:positionV>
                <wp:extent cx="2447925" cy="6867525"/>
                <wp:effectExtent l="57150" t="19050" r="85725" b="104775"/>
                <wp:wrapNone/>
                <wp:docPr id="584033873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867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2AD04" w14:textId="77777777" w:rsidR="00DB0DFC" w:rsidRPr="00DB0DFC" w:rsidRDefault="00DB0DFC" w:rsidP="00DB0DFC">
                            <w:pPr>
                              <w:bidi/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  <w:t xml:space="preserve">בכל סעיף, כתבו </w:t>
                            </w:r>
                            <w:r w:rsidRPr="00DB0DFC"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he-IL"/>
                              </w:rPr>
                              <w:t>בדיוק</w:t>
                            </w:r>
                            <w:r w:rsidRPr="00DB0DFC"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  <w:t xml:space="preserve"> את הפלט שיופיע על המסך (כולל שורות ההנחיה), בהנחה שהקלט מוזן כפי שמופיע</w:t>
                            </w:r>
                            <w:r w:rsidRPr="00DB0DF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39A57F8A" w14:textId="78799640" w:rsidR="00DB0DFC" w:rsidRPr="00DB0DFC" w:rsidRDefault="00DB0DFC" w:rsidP="00DB0DFC">
                            <w:pPr>
                              <w:pStyle w:val="ae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  <w:t>קלט (באותו סדר)</w:t>
                            </w:r>
                            <w:r w:rsidRPr="00DB0DFC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238DFF16" w14:textId="77777777" w:rsidR="00DB0DFC" w:rsidRPr="00DB0DFC" w:rsidRDefault="00DB0DFC" w:rsidP="00DB0D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  <w:p w14:paraId="197FC11E" w14:textId="77777777" w:rsidR="00DB0DFC" w:rsidRPr="00DB0DFC" w:rsidRDefault="00DB0DFC" w:rsidP="00DB0D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  <w:p w14:paraId="5404E25F" w14:textId="570945D6" w:rsidR="00DB0DFC" w:rsidRPr="00DB0DFC" w:rsidRDefault="00DB0DFC" w:rsidP="00DB0DFC">
                            <w:pPr>
                              <w:pStyle w:val="ae"/>
                              <w:numPr>
                                <w:ilvl w:val="0"/>
                                <w:numId w:val="23"/>
                              </w:numPr>
                              <w:bidi/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  <w:t>קלט</w:t>
                            </w:r>
                            <w:r w:rsidRPr="00DB0DFC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2DDE5096" w14:textId="77777777" w:rsidR="00DB0DFC" w:rsidRPr="00DB0DFC" w:rsidRDefault="00DB0DFC" w:rsidP="00DB0D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14:paraId="44C662D5" w14:textId="77777777" w:rsidR="00DB0DFC" w:rsidRPr="00DB0DFC" w:rsidRDefault="00DB0DFC" w:rsidP="00DB0D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</w:rPr>
                              <w:t>4.5</w:t>
                            </w:r>
                          </w:p>
                          <w:p w14:paraId="3496CECD" w14:textId="2B3586D8" w:rsidR="00DB0DFC" w:rsidRPr="00DB0DFC" w:rsidRDefault="00DB0DFC" w:rsidP="00DB0DFC">
                            <w:pPr>
                              <w:bidi/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he-IL"/>
                              </w:rPr>
                              <w:t>ג</w:t>
                            </w:r>
                            <w:r w:rsidRPr="00DB0DFC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DB0DFC"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  <w:t>קלט</w:t>
                            </w:r>
                            <w:r w:rsidRPr="00DB0DFC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597E0991" w14:textId="77777777" w:rsidR="00DB0DFC" w:rsidRPr="00DB0DFC" w:rsidRDefault="00DB0DFC" w:rsidP="00EB1785">
                            <w:pPr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  <w:p w14:paraId="5341E175" w14:textId="77777777" w:rsidR="00DB0DFC" w:rsidRPr="00DB0DFC" w:rsidRDefault="00DB0DFC" w:rsidP="00EB1785">
                            <w:pPr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</w:rPr>
                              <w:t>-12</w:t>
                            </w:r>
                          </w:p>
                          <w:p w14:paraId="217320EB" w14:textId="77777777" w:rsidR="00DB0DFC" w:rsidRPr="00DB0DFC" w:rsidRDefault="00DB0DFC" w:rsidP="00DB0DFC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he-IL"/>
                              </w:rPr>
                              <w:t>ד</w:t>
                            </w:r>
                            <w:r w:rsidRPr="00DB0DFC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28B42C94" w14:textId="77777777" w:rsidR="00DB0DFC" w:rsidRPr="00DB0DFC" w:rsidRDefault="00DB0DFC" w:rsidP="00EB1785">
                            <w:pPr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14:paraId="231EF84B" w14:textId="77777777" w:rsidR="00DB0DFC" w:rsidRPr="00DB0DFC" w:rsidRDefault="00DB0DFC" w:rsidP="00EB1785">
                            <w:pPr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</w:rPr>
                              <w:t>19</w:t>
                            </w:r>
                          </w:p>
                          <w:p w14:paraId="76281681" w14:textId="534CF44C" w:rsidR="00DB0DFC" w:rsidRPr="00DB0DFC" w:rsidRDefault="00DB0DFC" w:rsidP="00DB0DFC">
                            <w:pPr>
                              <w:bidi/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  <w:t>שימו לב: הוזן מספר שלם כ־</w:t>
                            </w:r>
                            <w:r w:rsidRPr="00DB0DFC">
                              <w:rPr>
                                <w:color w:val="000000" w:themeColor="text1"/>
                              </w:rPr>
                              <w:t xml:space="preserve">float — </w:t>
                            </w:r>
                            <w:r w:rsidR="00EB1785">
                              <w:rPr>
                                <w:rFonts w:hint="cs"/>
                                <w:color w:val="000000" w:themeColor="text1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DB0DFC"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  <w:t>זה תקין, אבל יודפס בפורמט עשרוני</w:t>
                            </w:r>
                            <w:r w:rsidRPr="00DB0DF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0B57172A" w14:textId="50D45B93" w:rsidR="00DB0DFC" w:rsidRPr="00DB0DFC" w:rsidRDefault="00DB0DFC" w:rsidP="00EB1785">
                            <w:pPr>
                              <w:bidi/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b/>
                                <w:bCs/>
                                <w:color w:val="000000" w:themeColor="text1"/>
                                <w:rtl/>
                                <w:lang w:bidi="he-IL"/>
                              </w:rPr>
                              <w:t>ה</w:t>
                            </w:r>
                            <w:r w:rsidRPr="00DB0DFC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EB178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DB0DFC"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  <w:t>קלט</w:t>
                            </w:r>
                            <w:r w:rsidRPr="00DB0DFC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1E505C48" w14:textId="77777777" w:rsidR="00DB0DFC" w:rsidRPr="00DB0DFC" w:rsidRDefault="00DB0DFC" w:rsidP="00EB1785">
                            <w:pPr>
                              <w:rPr>
                                <w:color w:val="000000" w:themeColor="text1"/>
                              </w:rPr>
                            </w:pPr>
                            <w:r w:rsidRPr="00DB0DFC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  <w:p w14:paraId="0A82452A" w14:textId="77777777" w:rsidR="00DB0DFC" w:rsidRDefault="00DB0DFC" w:rsidP="00DB0DFC">
                            <w:pPr>
                              <w:bidi/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</w:pPr>
                          </w:p>
                          <w:p w14:paraId="3F5AB05A" w14:textId="77777777" w:rsidR="003E6344" w:rsidRDefault="003E6344" w:rsidP="003E6344">
                            <w:pPr>
                              <w:bidi/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</w:pPr>
                          </w:p>
                          <w:p w14:paraId="5FEDF82E" w14:textId="77777777" w:rsidR="003E6344" w:rsidRDefault="003E6344" w:rsidP="003E6344">
                            <w:pPr>
                              <w:bidi/>
                              <w:rPr>
                                <w:color w:val="000000" w:themeColor="text1"/>
                                <w:rtl/>
                                <w:lang w:bidi="he-IL"/>
                              </w:rPr>
                            </w:pPr>
                          </w:p>
                          <w:p w14:paraId="6B3D9C33" w14:textId="77777777" w:rsidR="003E6344" w:rsidRPr="00DB0DFC" w:rsidRDefault="003E6344" w:rsidP="003E6344">
                            <w:pPr>
                              <w:bidi/>
                              <w:rPr>
                                <w:rFonts w:hint="cs"/>
                                <w:color w:val="000000" w:themeColor="text1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9A510" id="מלבן 1" o:spid="_x0000_s1026" style="position:absolute;left:0;text-align:left;margin-left:236.25pt;margin-top:18.95pt;width:192.75pt;height:5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" filled="f" strokecolor="#4579b8 [3044]">
                <v:shadow on="t" color="black" opacity="22937f" origin=",.5" offset="0,.63889mm"/>
                <v:textbox>
                  <w:txbxContent>
                    <w:p w14:paraId="7102AD04" w14:textId="77777777" w:rsidR="00DB0DFC" w:rsidRPr="00DB0DFC" w:rsidRDefault="00DB0DFC" w:rsidP="00DB0DFC">
                      <w:pPr>
                        <w:bidi/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  <w:rtl/>
                          <w:lang w:bidi="he-IL"/>
                        </w:rPr>
                        <w:t xml:space="preserve">בכל סעיף, כתבו </w:t>
                      </w:r>
                      <w:r w:rsidRPr="00DB0DFC">
                        <w:rPr>
                          <w:b/>
                          <w:bCs/>
                          <w:color w:val="000000" w:themeColor="text1"/>
                          <w:rtl/>
                          <w:lang w:bidi="he-IL"/>
                        </w:rPr>
                        <w:t>בדיוק</w:t>
                      </w:r>
                      <w:r w:rsidRPr="00DB0DFC">
                        <w:rPr>
                          <w:color w:val="000000" w:themeColor="text1"/>
                          <w:rtl/>
                          <w:lang w:bidi="he-IL"/>
                        </w:rPr>
                        <w:t xml:space="preserve"> את הפלט שיופיע על המסך (כולל שורות ההנחיה), בהנחה שהקלט מוזן כפי שמופיע</w:t>
                      </w:r>
                      <w:r w:rsidRPr="00DB0DFC">
                        <w:rPr>
                          <w:color w:val="000000" w:themeColor="text1"/>
                        </w:rPr>
                        <w:t>.</w:t>
                      </w:r>
                    </w:p>
                    <w:p w14:paraId="39A57F8A" w14:textId="78799640" w:rsidR="00DB0DFC" w:rsidRPr="00DB0DFC" w:rsidRDefault="00DB0DFC" w:rsidP="00DB0DFC">
                      <w:pPr>
                        <w:pStyle w:val="ae"/>
                        <w:numPr>
                          <w:ilvl w:val="0"/>
                          <w:numId w:val="23"/>
                        </w:numPr>
                        <w:bidi/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  <w:rtl/>
                          <w:lang w:bidi="he-IL"/>
                        </w:rPr>
                        <w:t>קלט (באותו סדר)</w:t>
                      </w:r>
                      <w:r w:rsidRPr="00DB0DFC">
                        <w:rPr>
                          <w:color w:val="000000" w:themeColor="text1"/>
                        </w:rPr>
                        <w:t>:</w:t>
                      </w:r>
                    </w:p>
                    <w:p w14:paraId="238DFF16" w14:textId="77777777" w:rsidR="00DB0DFC" w:rsidRPr="00DB0DFC" w:rsidRDefault="00DB0DFC" w:rsidP="00DB0DFC">
                      <w:pPr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</w:rPr>
                        <w:t>1</w:t>
                      </w:r>
                    </w:p>
                    <w:p w14:paraId="197FC11E" w14:textId="77777777" w:rsidR="00DB0DFC" w:rsidRPr="00DB0DFC" w:rsidRDefault="00DB0DFC" w:rsidP="00DB0DFC">
                      <w:pPr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</w:rPr>
                        <w:t>7</w:t>
                      </w:r>
                    </w:p>
                    <w:p w14:paraId="5404E25F" w14:textId="570945D6" w:rsidR="00DB0DFC" w:rsidRPr="00DB0DFC" w:rsidRDefault="00DB0DFC" w:rsidP="00DB0DFC">
                      <w:pPr>
                        <w:pStyle w:val="ae"/>
                        <w:numPr>
                          <w:ilvl w:val="0"/>
                          <w:numId w:val="23"/>
                        </w:numPr>
                        <w:bidi/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  <w:rtl/>
                          <w:lang w:bidi="he-IL"/>
                        </w:rPr>
                        <w:t>קלט</w:t>
                      </w:r>
                      <w:r w:rsidRPr="00DB0DFC">
                        <w:rPr>
                          <w:color w:val="000000" w:themeColor="text1"/>
                        </w:rPr>
                        <w:t>:</w:t>
                      </w:r>
                    </w:p>
                    <w:p w14:paraId="2DDE5096" w14:textId="77777777" w:rsidR="00DB0DFC" w:rsidRPr="00DB0DFC" w:rsidRDefault="00DB0DFC" w:rsidP="00DB0DFC">
                      <w:pPr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</w:rPr>
                        <w:t>2</w:t>
                      </w:r>
                    </w:p>
                    <w:p w14:paraId="44C662D5" w14:textId="77777777" w:rsidR="00DB0DFC" w:rsidRPr="00DB0DFC" w:rsidRDefault="00DB0DFC" w:rsidP="00DB0DFC">
                      <w:pPr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</w:rPr>
                        <w:t>4.5</w:t>
                      </w:r>
                    </w:p>
                    <w:p w14:paraId="3496CECD" w14:textId="2B3586D8" w:rsidR="00DB0DFC" w:rsidRPr="00DB0DFC" w:rsidRDefault="00DB0DFC" w:rsidP="00DB0DFC">
                      <w:pPr>
                        <w:bidi/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b/>
                          <w:bCs/>
                          <w:color w:val="000000" w:themeColor="text1"/>
                          <w:rtl/>
                          <w:lang w:bidi="he-IL"/>
                        </w:rPr>
                        <w:t>ג</w:t>
                      </w:r>
                      <w:r w:rsidRPr="00DB0DFC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he-IL"/>
                        </w:rPr>
                        <w:t xml:space="preserve"> </w:t>
                      </w:r>
                      <w:r w:rsidRPr="00DB0DFC">
                        <w:rPr>
                          <w:color w:val="000000" w:themeColor="text1"/>
                          <w:rtl/>
                          <w:lang w:bidi="he-IL"/>
                        </w:rPr>
                        <w:t>קלט</w:t>
                      </w:r>
                      <w:r w:rsidRPr="00DB0DFC">
                        <w:rPr>
                          <w:color w:val="000000" w:themeColor="text1"/>
                        </w:rPr>
                        <w:t>:</w:t>
                      </w:r>
                    </w:p>
                    <w:p w14:paraId="597E0991" w14:textId="77777777" w:rsidR="00DB0DFC" w:rsidRPr="00DB0DFC" w:rsidRDefault="00DB0DFC" w:rsidP="00EB1785">
                      <w:pPr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</w:rPr>
                        <w:t>1</w:t>
                      </w:r>
                    </w:p>
                    <w:p w14:paraId="5341E175" w14:textId="77777777" w:rsidR="00DB0DFC" w:rsidRPr="00DB0DFC" w:rsidRDefault="00DB0DFC" w:rsidP="00EB1785">
                      <w:pPr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</w:rPr>
                        <w:t>-12</w:t>
                      </w:r>
                    </w:p>
                    <w:p w14:paraId="217320EB" w14:textId="77777777" w:rsidR="00DB0DFC" w:rsidRPr="00DB0DFC" w:rsidRDefault="00DB0DFC" w:rsidP="00DB0DFC">
                      <w:pPr>
                        <w:bidi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B0DFC">
                        <w:rPr>
                          <w:b/>
                          <w:bCs/>
                          <w:color w:val="000000" w:themeColor="text1"/>
                          <w:rtl/>
                          <w:lang w:bidi="he-IL"/>
                        </w:rPr>
                        <w:t>ד</w:t>
                      </w:r>
                      <w:r w:rsidRPr="00DB0DFC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28B42C94" w14:textId="77777777" w:rsidR="00DB0DFC" w:rsidRPr="00DB0DFC" w:rsidRDefault="00DB0DFC" w:rsidP="00EB1785">
                      <w:pPr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</w:rPr>
                        <w:t>2</w:t>
                      </w:r>
                    </w:p>
                    <w:p w14:paraId="231EF84B" w14:textId="77777777" w:rsidR="00DB0DFC" w:rsidRPr="00DB0DFC" w:rsidRDefault="00DB0DFC" w:rsidP="00EB1785">
                      <w:pPr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</w:rPr>
                        <w:t>19</w:t>
                      </w:r>
                    </w:p>
                    <w:p w14:paraId="76281681" w14:textId="534CF44C" w:rsidR="00DB0DFC" w:rsidRPr="00DB0DFC" w:rsidRDefault="00DB0DFC" w:rsidP="00DB0DFC">
                      <w:pPr>
                        <w:bidi/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  <w:rtl/>
                          <w:lang w:bidi="he-IL"/>
                        </w:rPr>
                        <w:t>שימו לב: הוזן מספר שלם כ־</w:t>
                      </w:r>
                      <w:r w:rsidRPr="00DB0DFC">
                        <w:rPr>
                          <w:color w:val="000000" w:themeColor="text1"/>
                        </w:rPr>
                        <w:t xml:space="preserve">float — </w:t>
                      </w:r>
                      <w:r w:rsidR="00EB1785">
                        <w:rPr>
                          <w:rFonts w:hint="cs"/>
                          <w:color w:val="000000" w:themeColor="text1"/>
                          <w:rtl/>
                          <w:lang w:bidi="he-IL"/>
                        </w:rPr>
                        <w:t xml:space="preserve"> </w:t>
                      </w:r>
                      <w:r w:rsidRPr="00DB0DFC">
                        <w:rPr>
                          <w:color w:val="000000" w:themeColor="text1"/>
                          <w:rtl/>
                          <w:lang w:bidi="he-IL"/>
                        </w:rPr>
                        <w:t>זה תקין, אבל יודפס בפורמט עשרוני</w:t>
                      </w:r>
                      <w:r w:rsidRPr="00DB0DFC">
                        <w:rPr>
                          <w:color w:val="000000" w:themeColor="text1"/>
                        </w:rPr>
                        <w:t>.</w:t>
                      </w:r>
                    </w:p>
                    <w:p w14:paraId="0B57172A" w14:textId="50D45B93" w:rsidR="00DB0DFC" w:rsidRPr="00DB0DFC" w:rsidRDefault="00DB0DFC" w:rsidP="00EB1785">
                      <w:pPr>
                        <w:bidi/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b/>
                          <w:bCs/>
                          <w:color w:val="000000" w:themeColor="text1"/>
                          <w:rtl/>
                          <w:lang w:bidi="he-IL"/>
                        </w:rPr>
                        <w:t>ה</w:t>
                      </w:r>
                      <w:r w:rsidRPr="00DB0DFC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EB178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he-IL"/>
                        </w:rPr>
                        <w:t xml:space="preserve"> </w:t>
                      </w:r>
                      <w:r w:rsidRPr="00DB0DFC">
                        <w:rPr>
                          <w:color w:val="000000" w:themeColor="text1"/>
                          <w:rtl/>
                          <w:lang w:bidi="he-IL"/>
                        </w:rPr>
                        <w:t>קלט</w:t>
                      </w:r>
                      <w:r w:rsidRPr="00DB0DFC">
                        <w:rPr>
                          <w:color w:val="000000" w:themeColor="text1"/>
                        </w:rPr>
                        <w:t>:</w:t>
                      </w:r>
                    </w:p>
                    <w:p w14:paraId="1E505C48" w14:textId="77777777" w:rsidR="00DB0DFC" w:rsidRPr="00DB0DFC" w:rsidRDefault="00DB0DFC" w:rsidP="00EB1785">
                      <w:pPr>
                        <w:rPr>
                          <w:color w:val="000000" w:themeColor="text1"/>
                        </w:rPr>
                      </w:pPr>
                      <w:r w:rsidRPr="00DB0DFC">
                        <w:rPr>
                          <w:color w:val="000000" w:themeColor="text1"/>
                        </w:rPr>
                        <w:t>9</w:t>
                      </w:r>
                    </w:p>
                    <w:p w14:paraId="0A82452A" w14:textId="77777777" w:rsidR="00DB0DFC" w:rsidRDefault="00DB0DFC" w:rsidP="00DB0DFC">
                      <w:pPr>
                        <w:bidi/>
                        <w:rPr>
                          <w:color w:val="000000" w:themeColor="text1"/>
                          <w:rtl/>
                          <w:lang w:bidi="he-IL"/>
                        </w:rPr>
                      </w:pPr>
                    </w:p>
                    <w:p w14:paraId="3F5AB05A" w14:textId="77777777" w:rsidR="003E6344" w:rsidRDefault="003E6344" w:rsidP="003E6344">
                      <w:pPr>
                        <w:bidi/>
                        <w:rPr>
                          <w:color w:val="000000" w:themeColor="text1"/>
                          <w:rtl/>
                          <w:lang w:bidi="he-IL"/>
                        </w:rPr>
                      </w:pPr>
                    </w:p>
                    <w:p w14:paraId="5FEDF82E" w14:textId="77777777" w:rsidR="003E6344" w:rsidRDefault="003E6344" w:rsidP="003E6344">
                      <w:pPr>
                        <w:bidi/>
                        <w:rPr>
                          <w:color w:val="000000" w:themeColor="text1"/>
                          <w:rtl/>
                          <w:lang w:bidi="he-IL"/>
                        </w:rPr>
                      </w:pPr>
                    </w:p>
                    <w:p w14:paraId="6B3D9C33" w14:textId="77777777" w:rsidR="003E6344" w:rsidRPr="00DB0DFC" w:rsidRDefault="003E6344" w:rsidP="003E6344">
                      <w:pPr>
                        <w:bidi/>
                        <w:rPr>
                          <w:rFonts w:hint="cs"/>
                          <w:color w:val="000000" w:themeColor="text1"/>
                          <w:lang w:bidi="he-I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he-IL"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0D2574" wp14:editId="470F9B80">
                <wp:simplePos x="0" y="0"/>
                <wp:positionH relativeFrom="column">
                  <wp:posOffset>-161925</wp:posOffset>
                </wp:positionH>
                <wp:positionV relativeFrom="paragraph">
                  <wp:posOffset>240665</wp:posOffset>
                </wp:positionV>
                <wp:extent cx="3067050" cy="6867525"/>
                <wp:effectExtent l="57150" t="19050" r="76200" b="104775"/>
                <wp:wrapNone/>
                <wp:docPr id="1234473673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867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19F15" id="מלבן 1" o:spid="_x0000_s1026" style="position:absolute;left:0;text-align:left;margin-left:-12.75pt;margin-top:18.95pt;width:241.5pt;height:540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9F6BE4" w:rsidRPr="009F6BE4">
        <w:rPr>
          <w:rFonts w:hint="cs"/>
          <w:rtl/>
          <w:lang w:bidi="he-IL"/>
        </w:rPr>
        <w:t>העתק את הקוד הבא לקומפיילר, ורשום מה יהיה הפלט לפי הסעיפים השונים.</w:t>
      </w:r>
    </w:p>
    <w:p w14:paraId="57032ECC" w14:textId="5AA092D0" w:rsidR="009F6BE4" w:rsidRDefault="009F6BE4" w:rsidP="009F6BE4">
      <w:pPr>
        <w:rPr>
          <w:lang w:bidi="he-IL"/>
        </w:rPr>
      </w:pPr>
      <w:proofErr w:type="gramStart"/>
      <w:r>
        <w:rPr>
          <w:lang w:bidi="he-IL"/>
        </w:rPr>
        <w:t>#include</w:t>
      </w:r>
      <w:proofErr w:type="gramEnd"/>
      <w:r>
        <w:rPr>
          <w:lang w:bidi="he-IL"/>
        </w:rPr>
        <w:t xml:space="preserve"> &lt;</w:t>
      </w:r>
      <w:proofErr w:type="spellStart"/>
      <w:r>
        <w:rPr>
          <w:lang w:bidi="he-IL"/>
        </w:rPr>
        <w:t>stdio.h</w:t>
      </w:r>
      <w:proofErr w:type="spellEnd"/>
      <w:r>
        <w:rPr>
          <w:lang w:bidi="he-IL"/>
        </w:rPr>
        <w:t>&gt;</w:t>
      </w:r>
    </w:p>
    <w:p w14:paraId="6A4DE1ED" w14:textId="77777777" w:rsidR="009F6BE4" w:rsidRDefault="009F6BE4" w:rsidP="009F6BE4">
      <w:pPr>
        <w:rPr>
          <w:lang w:bidi="he-IL"/>
        </w:rPr>
      </w:pPr>
      <w:r>
        <w:rPr>
          <w:lang w:bidi="he-IL"/>
        </w:rPr>
        <w:t>union Value {</w:t>
      </w:r>
    </w:p>
    <w:p w14:paraId="48E13C34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int </w:t>
      </w:r>
      <w:proofErr w:type="gramStart"/>
      <w:r>
        <w:rPr>
          <w:lang w:bidi="he-IL"/>
        </w:rPr>
        <w:t>num;</w:t>
      </w:r>
      <w:proofErr w:type="gramEnd"/>
    </w:p>
    <w:p w14:paraId="03CF8171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float </w:t>
      </w:r>
      <w:proofErr w:type="gramStart"/>
      <w:r>
        <w:rPr>
          <w:lang w:bidi="he-IL"/>
        </w:rPr>
        <w:t>real;</w:t>
      </w:r>
      <w:proofErr w:type="gramEnd"/>
    </w:p>
    <w:p w14:paraId="4AA58AC4" w14:textId="77777777" w:rsidR="009F6BE4" w:rsidRDefault="009F6BE4" w:rsidP="009F6BE4">
      <w:pPr>
        <w:rPr>
          <w:lang w:bidi="he-IL"/>
        </w:rPr>
      </w:pPr>
      <w:r>
        <w:rPr>
          <w:lang w:bidi="he-IL"/>
        </w:rPr>
        <w:t>};</w:t>
      </w:r>
    </w:p>
    <w:p w14:paraId="06E76479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int </w:t>
      </w:r>
      <w:proofErr w:type="gramStart"/>
      <w:r>
        <w:rPr>
          <w:lang w:bidi="he-IL"/>
        </w:rPr>
        <w:t>main(</w:t>
      </w:r>
      <w:proofErr w:type="gramEnd"/>
      <w:r>
        <w:rPr>
          <w:lang w:bidi="he-IL"/>
        </w:rPr>
        <w:t>) {</w:t>
      </w:r>
    </w:p>
    <w:p w14:paraId="76062FA6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union Value </w:t>
      </w:r>
      <w:proofErr w:type="gramStart"/>
      <w:r>
        <w:rPr>
          <w:lang w:bidi="he-IL"/>
        </w:rPr>
        <w:t>v;</w:t>
      </w:r>
      <w:proofErr w:type="gramEnd"/>
    </w:p>
    <w:p w14:paraId="665EEE43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int </w:t>
      </w:r>
      <w:proofErr w:type="gramStart"/>
      <w:r>
        <w:rPr>
          <w:lang w:bidi="he-IL"/>
        </w:rPr>
        <w:t>choice;</w:t>
      </w:r>
      <w:proofErr w:type="gramEnd"/>
    </w:p>
    <w:p w14:paraId="60E8A377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</w:t>
      </w:r>
      <w:proofErr w:type="spellStart"/>
      <w:proofErr w:type="gramStart"/>
      <w:r>
        <w:rPr>
          <w:lang w:bidi="he-IL"/>
        </w:rPr>
        <w:t>printf</w:t>
      </w:r>
      <w:proofErr w:type="spellEnd"/>
      <w:r>
        <w:rPr>
          <w:lang w:bidi="he-IL"/>
        </w:rPr>
        <w:t>(</w:t>
      </w:r>
      <w:proofErr w:type="gramEnd"/>
      <w:r>
        <w:rPr>
          <w:lang w:bidi="he-IL"/>
        </w:rPr>
        <w:t>"Choose type (1=int, 2=float): "</w:t>
      </w:r>
      <w:proofErr w:type="gramStart"/>
      <w:r>
        <w:rPr>
          <w:lang w:bidi="he-IL"/>
        </w:rPr>
        <w:t>);</w:t>
      </w:r>
      <w:proofErr w:type="gramEnd"/>
    </w:p>
    <w:p w14:paraId="57D408D6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</w:t>
      </w:r>
      <w:proofErr w:type="spellStart"/>
      <w:proofErr w:type="gramStart"/>
      <w:r>
        <w:rPr>
          <w:lang w:bidi="he-IL"/>
        </w:rPr>
        <w:t>scanf</w:t>
      </w:r>
      <w:proofErr w:type="spellEnd"/>
      <w:r>
        <w:rPr>
          <w:lang w:bidi="he-IL"/>
        </w:rPr>
        <w:t>(</w:t>
      </w:r>
      <w:proofErr w:type="gramEnd"/>
      <w:r>
        <w:rPr>
          <w:lang w:bidi="he-IL"/>
        </w:rPr>
        <w:t>"%d", &amp;choice</w:t>
      </w:r>
      <w:proofErr w:type="gramStart"/>
      <w:r>
        <w:rPr>
          <w:lang w:bidi="he-IL"/>
        </w:rPr>
        <w:t>);</w:t>
      </w:r>
      <w:proofErr w:type="gramEnd"/>
    </w:p>
    <w:p w14:paraId="1D1D6847" w14:textId="4C0E37C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</w:t>
      </w:r>
      <w:r>
        <w:rPr>
          <w:lang w:bidi="he-IL"/>
        </w:rPr>
        <w:t xml:space="preserve">  if (choice == </w:t>
      </w:r>
      <w:proofErr w:type="gramStart"/>
      <w:r>
        <w:rPr>
          <w:lang w:bidi="he-IL"/>
        </w:rPr>
        <w:t>1) {</w:t>
      </w:r>
      <w:proofErr w:type="gramEnd"/>
    </w:p>
    <w:p w14:paraId="0C36281D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    </w:t>
      </w:r>
      <w:proofErr w:type="spellStart"/>
      <w:proofErr w:type="gramStart"/>
      <w:r>
        <w:rPr>
          <w:lang w:bidi="he-IL"/>
        </w:rPr>
        <w:t>printf</w:t>
      </w:r>
      <w:proofErr w:type="spellEnd"/>
      <w:r>
        <w:rPr>
          <w:lang w:bidi="he-IL"/>
        </w:rPr>
        <w:t>(</w:t>
      </w:r>
      <w:proofErr w:type="gramEnd"/>
      <w:r>
        <w:rPr>
          <w:lang w:bidi="he-IL"/>
        </w:rPr>
        <w:t>"Enter integer: "</w:t>
      </w:r>
      <w:proofErr w:type="gramStart"/>
      <w:r>
        <w:rPr>
          <w:lang w:bidi="he-IL"/>
        </w:rPr>
        <w:t>);</w:t>
      </w:r>
      <w:proofErr w:type="gramEnd"/>
    </w:p>
    <w:p w14:paraId="14AD9C7B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    </w:t>
      </w:r>
      <w:proofErr w:type="spellStart"/>
      <w:proofErr w:type="gramStart"/>
      <w:r>
        <w:rPr>
          <w:lang w:bidi="he-IL"/>
        </w:rPr>
        <w:t>scanf</w:t>
      </w:r>
      <w:proofErr w:type="spellEnd"/>
      <w:r>
        <w:rPr>
          <w:lang w:bidi="he-IL"/>
        </w:rPr>
        <w:t>(</w:t>
      </w:r>
      <w:proofErr w:type="gramEnd"/>
      <w:r>
        <w:rPr>
          <w:lang w:bidi="he-IL"/>
        </w:rPr>
        <w:t>"%d", &amp;</w:t>
      </w:r>
      <w:proofErr w:type="spellStart"/>
      <w:r>
        <w:rPr>
          <w:lang w:bidi="he-IL"/>
        </w:rPr>
        <w:t>v.num</w:t>
      </w:r>
      <w:proofErr w:type="spellEnd"/>
      <w:proofErr w:type="gramStart"/>
      <w:r>
        <w:rPr>
          <w:lang w:bidi="he-IL"/>
        </w:rPr>
        <w:t>);</w:t>
      </w:r>
      <w:proofErr w:type="gramEnd"/>
    </w:p>
    <w:p w14:paraId="6358DA25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    </w:t>
      </w:r>
      <w:proofErr w:type="spellStart"/>
      <w:proofErr w:type="gramStart"/>
      <w:r>
        <w:rPr>
          <w:lang w:bidi="he-IL"/>
        </w:rPr>
        <w:t>printf</w:t>
      </w:r>
      <w:proofErr w:type="spellEnd"/>
      <w:r>
        <w:rPr>
          <w:lang w:bidi="he-IL"/>
        </w:rPr>
        <w:t>(</w:t>
      </w:r>
      <w:proofErr w:type="gramEnd"/>
      <w:r>
        <w:rPr>
          <w:lang w:bidi="he-IL"/>
        </w:rPr>
        <w:t xml:space="preserve">"Result: integer = %d\n", </w:t>
      </w:r>
      <w:proofErr w:type="spellStart"/>
      <w:r>
        <w:rPr>
          <w:lang w:bidi="he-IL"/>
        </w:rPr>
        <w:t>v.num</w:t>
      </w:r>
      <w:proofErr w:type="spellEnd"/>
      <w:proofErr w:type="gramStart"/>
      <w:r>
        <w:rPr>
          <w:lang w:bidi="he-IL"/>
        </w:rPr>
        <w:t>);</w:t>
      </w:r>
      <w:proofErr w:type="gramEnd"/>
    </w:p>
    <w:p w14:paraId="62B5B7DF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} else if (choice == </w:t>
      </w:r>
      <w:proofErr w:type="gramStart"/>
      <w:r>
        <w:rPr>
          <w:lang w:bidi="he-IL"/>
        </w:rPr>
        <w:t>2) {</w:t>
      </w:r>
      <w:proofErr w:type="gramEnd"/>
    </w:p>
    <w:p w14:paraId="705BDE92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    </w:t>
      </w:r>
      <w:proofErr w:type="spellStart"/>
      <w:proofErr w:type="gramStart"/>
      <w:r>
        <w:rPr>
          <w:lang w:bidi="he-IL"/>
        </w:rPr>
        <w:t>printf</w:t>
      </w:r>
      <w:proofErr w:type="spellEnd"/>
      <w:r>
        <w:rPr>
          <w:lang w:bidi="he-IL"/>
        </w:rPr>
        <w:t>(</w:t>
      </w:r>
      <w:proofErr w:type="gramEnd"/>
      <w:r>
        <w:rPr>
          <w:lang w:bidi="he-IL"/>
        </w:rPr>
        <w:t>"Enter float: "</w:t>
      </w:r>
      <w:proofErr w:type="gramStart"/>
      <w:r>
        <w:rPr>
          <w:lang w:bidi="he-IL"/>
        </w:rPr>
        <w:t>);</w:t>
      </w:r>
      <w:proofErr w:type="gramEnd"/>
    </w:p>
    <w:p w14:paraId="0F766AD9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    </w:t>
      </w:r>
      <w:proofErr w:type="spellStart"/>
      <w:proofErr w:type="gramStart"/>
      <w:r>
        <w:rPr>
          <w:lang w:bidi="he-IL"/>
        </w:rPr>
        <w:t>scanf</w:t>
      </w:r>
      <w:proofErr w:type="spellEnd"/>
      <w:r>
        <w:rPr>
          <w:lang w:bidi="he-IL"/>
        </w:rPr>
        <w:t>(</w:t>
      </w:r>
      <w:proofErr w:type="gramEnd"/>
      <w:r>
        <w:rPr>
          <w:lang w:bidi="he-IL"/>
        </w:rPr>
        <w:t>"%f", &amp;</w:t>
      </w:r>
      <w:proofErr w:type="spellStart"/>
      <w:proofErr w:type="gramStart"/>
      <w:r>
        <w:rPr>
          <w:lang w:bidi="he-IL"/>
        </w:rPr>
        <w:t>v.real</w:t>
      </w:r>
      <w:proofErr w:type="spellEnd"/>
      <w:r>
        <w:rPr>
          <w:lang w:bidi="he-IL"/>
        </w:rPr>
        <w:t>);</w:t>
      </w:r>
      <w:proofErr w:type="gramEnd"/>
    </w:p>
    <w:p w14:paraId="4CEDB836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    </w:t>
      </w:r>
      <w:proofErr w:type="spellStart"/>
      <w:proofErr w:type="gramStart"/>
      <w:r>
        <w:rPr>
          <w:lang w:bidi="he-IL"/>
        </w:rPr>
        <w:t>printf</w:t>
      </w:r>
      <w:proofErr w:type="spellEnd"/>
      <w:r>
        <w:rPr>
          <w:lang w:bidi="he-IL"/>
        </w:rPr>
        <w:t>(</w:t>
      </w:r>
      <w:proofErr w:type="gramEnd"/>
      <w:r>
        <w:rPr>
          <w:lang w:bidi="he-IL"/>
        </w:rPr>
        <w:t xml:space="preserve">"Result: float = %.2f\n", </w:t>
      </w:r>
      <w:proofErr w:type="spellStart"/>
      <w:proofErr w:type="gramStart"/>
      <w:r>
        <w:rPr>
          <w:lang w:bidi="he-IL"/>
        </w:rPr>
        <w:t>v.real</w:t>
      </w:r>
      <w:proofErr w:type="spellEnd"/>
      <w:r>
        <w:rPr>
          <w:lang w:bidi="he-IL"/>
        </w:rPr>
        <w:t>);</w:t>
      </w:r>
      <w:proofErr w:type="gramEnd"/>
    </w:p>
    <w:p w14:paraId="56C0BDFE" w14:textId="587EA974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} else </w:t>
      </w:r>
    </w:p>
    <w:p w14:paraId="3B4592F7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    </w:t>
      </w:r>
      <w:proofErr w:type="spellStart"/>
      <w:proofErr w:type="gramStart"/>
      <w:r>
        <w:rPr>
          <w:lang w:bidi="he-IL"/>
        </w:rPr>
        <w:t>printf</w:t>
      </w:r>
      <w:proofErr w:type="spellEnd"/>
      <w:r>
        <w:rPr>
          <w:lang w:bidi="he-IL"/>
        </w:rPr>
        <w:t>(</w:t>
      </w:r>
      <w:proofErr w:type="gramEnd"/>
      <w:r>
        <w:rPr>
          <w:lang w:bidi="he-IL"/>
        </w:rPr>
        <w:t>"Invalid choice\n"</w:t>
      </w:r>
      <w:proofErr w:type="gramStart"/>
      <w:r>
        <w:rPr>
          <w:lang w:bidi="he-IL"/>
        </w:rPr>
        <w:t>);</w:t>
      </w:r>
      <w:proofErr w:type="gramEnd"/>
    </w:p>
    <w:p w14:paraId="6FC622D5" w14:textId="77777777" w:rsidR="009F6BE4" w:rsidRDefault="009F6BE4" w:rsidP="009F6BE4">
      <w:pPr>
        <w:rPr>
          <w:lang w:bidi="he-IL"/>
        </w:rPr>
      </w:pPr>
      <w:r>
        <w:rPr>
          <w:lang w:bidi="he-IL"/>
        </w:rPr>
        <w:t xml:space="preserve">    return </w:t>
      </w:r>
      <w:proofErr w:type="gramStart"/>
      <w:r>
        <w:rPr>
          <w:lang w:bidi="he-IL"/>
        </w:rPr>
        <w:t>0;</w:t>
      </w:r>
      <w:proofErr w:type="gramEnd"/>
    </w:p>
    <w:p w14:paraId="117178BE" w14:textId="1F334582" w:rsidR="00FD76EA" w:rsidRDefault="009F6BE4" w:rsidP="009F6BE4">
      <w:pPr>
        <w:rPr>
          <w:lang w:bidi="he-IL"/>
        </w:rPr>
      </w:pPr>
      <w:r>
        <w:rPr>
          <w:lang w:bidi="he-IL"/>
        </w:rPr>
        <w:t>}</w:t>
      </w:r>
    </w:p>
    <w:p w14:paraId="774CB60D" w14:textId="77777777" w:rsidR="00DB0DFC" w:rsidRDefault="00DB0DFC" w:rsidP="009F6BE4">
      <w:pPr>
        <w:rPr>
          <w:lang w:bidi="he-IL"/>
        </w:rPr>
      </w:pPr>
    </w:p>
    <w:p w14:paraId="3CA2229C" w14:textId="77777777" w:rsidR="00DB0DFC" w:rsidRPr="009F6BE4" w:rsidRDefault="00DB0DFC" w:rsidP="009F6BE4">
      <w:pPr>
        <w:rPr>
          <w:lang w:bidi="he-IL"/>
        </w:rPr>
      </w:pPr>
    </w:p>
    <w:sectPr w:rsidR="00DB0DFC" w:rsidRPr="009F6BE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E24C02"/>
    <w:multiLevelType w:val="multilevel"/>
    <w:tmpl w:val="74F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4D7D60"/>
    <w:multiLevelType w:val="hybridMultilevel"/>
    <w:tmpl w:val="6406D3A6"/>
    <w:lvl w:ilvl="0" w:tplc="FD846614">
      <w:start w:val="1"/>
      <w:numFmt w:val="decimal"/>
      <w:lvlText w:val="%1."/>
      <w:lvlJc w:val="left"/>
      <w:pPr>
        <w:ind w:left="7335" w:hanging="6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43D"/>
    <w:multiLevelType w:val="hybridMultilevel"/>
    <w:tmpl w:val="69E27696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F4875"/>
    <w:multiLevelType w:val="multilevel"/>
    <w:tmpl w:val="FB3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C3207"/>
    <w:multiLevelType w:val="hybridMultilevel"/>
    <w:tmpl w:val="1E0C1410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C79E7"/>
    <w:multiLevelType w:val="hybridMultilevel"/>
    <w:tmpl w:val="9BC8EFE6"/>
    <w:lvl w:ilvl="0" w:tplc="DC9AAA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72F58"/>
    <w:multiLevelType w:val="hybridMultilevel"/>
    <w:tmpl w:val="B7C4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02C6B"/>
    <w:multiLevelType w:val="multilevel"/>
    <w:tmpl w:val="A28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04E2D"/>
    <w:multiLevelType w:val="hybridMultilevel"/>
    <w:tmpl w:val="8B269338"/>
    <w:lvl w:ilvl="0" w:tplc="C188F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F219E"/>
    <w:multiLevelType w:val="hybridMultilevel"/>
    <w:tmpl w:val="A5C4E896"/>
    <w:lvl w:ilvl="0" w:tplc="FD846614">
      <w:start w:val="1"/>
      <w:numFmt w:val="decimal"/>
      <w:lvlText w:val="%1."/>
      <w:lvlJc w:val="left"/>
      <w:pPr>
        <w:ind w:left="6975" w:hanging="6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193460"/>
    <w:multiLevelType w:val="multilevel"/>
    <w:tmpl w:val="0BB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76BF0"/>
    <w:multiLevelType w:val="hybridMultilevel"/>
    <w:tmpl w:val="5EA42BFA"/>
    <w:lvl w:ilvl="0" w:tplc="37BA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E6D81"/>
    <w:multiLevelType w:val="multilevel"/>
    <w:tmpl w:val="9D3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CF65DD"/>
    <w:multiLevelType w:val="multilevel"/>
    <w:tmpl w:val="25C4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779">
    <w:abstractNumId w:val="8"/>
  </w:num>
  <w:num w:numId="2" w16cid:durableId="561521429">
    <w:abstractNumId w:val="6"/>
  </w:num>
  <w:num w:numId="3" w16cid:durableId="1781753294">
    <w:abstractNumId w:val="5"/>
  </w:num>
  <w:num w:numId="4" w16cid:durableId="811214424">
    <w:abstractNumId w:val="4"/>
  </w:num>
  <w:num w:numId="5" w16cid:durableId="1064450425">
    <w:abstractNumId w:val="7"/>
  </w:num>
  <w:num w:numId="6" w16cid:durableId="1880703843">
    <w:abstractNumId w:val="3"/>
  </w:num>
  <w:num w:numId="7" w16cid:durableId="1066486840">
    <w:abstractNumId w:val="2"/>
  </w:num>
  <w:num w:numId="8" w16cid:durableId="1896428829">
    <w:abstractNumId w:val="1"/>
  </w:num>
  <w:num w:numId="9" w16cid:durableId="1218012922">
    <w:abstractNumId w:val="0"/>
  </w:num>
  <w:num w:numId="10" w16cid:durableId="2116170965">
    <w:abstractNumId w:val="10"/>
  </w:num>
  <w:num w:numId="11" w16cid:durableId="1937666544">
    <w:abstractNumId w:val="18"/>
  </w:num>
  <w:num w:numId="12" w16cid:durableId="1987664173">
    <w:abstractNumId w:val="15"/>
  </w:num>
  <w:num w:numId="13" w16cid:durableId="1039669371">
    <w:abstractNumId w:val="12"/>
  </w:num>
  <w:num w:numId="14" w16cid:durableId="147597598">
    <w:abstractNumId w:val="13"/>
  </w:num>
  <w:num w:numId="15" w16cid:durableId="1841382627">
    <w:abstractNumId w:val="21"/>
  </w:num>
  <w:num w:numId="16" w16cid:durableId="546796879">
    <w:abstractNumId w:val="11"/>
  </w:num>
  <w:num w:numId="17" w16cid:durableId="211157424">
    <w:abstractNumId w:val="16"/>
  </w:num>
  <w:num w:numId="18" w16cid:durableId="1988431938">
    <w:abstractNumId w:val="20"/>
  </w:num>
  <w:num w:numId="19" w16cid:durableId="1022127714">
    <w:abstractNumId w:val="9"/>
  </w:num>
  <w:num w:numId="20" w16cid:durableId="1730418817">
    <w:abstractNumId w:val="22"/>
  </w:num>
  <w:num w:numId="21" w16cid:durableId="2025591174">
    <w:abstractNumId w:val="19"/>
  </w:num>
  <w:num w:numId="22" w16cid:durableId="1939633535">
    <w:abstractNumId w:val="17"/>
  </w:num>
  <w:num w:numId="23" w16cid:durableId="1145780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0D0"/>
    <w:rsid w:val="0015074B"/>
    <w:rsid w:val="002058D3"/>
    <w:rsid w:val="00220FC7"/>
    <w:rsid w:val="00257592"/>
    <w:rsid w:val="0029639D"/>
    <w:rsid w:val="00326F90"/>
    <w:rsid w:val="003E6344"/>
    <w:rsid w:val="0047216F"/>
    <w:rsid w:val="004A1899"/>
    <w:rsid w:val="00660EFD"/>
    <w:rsid w:val="00744E65"/>
    <w:rsid w:val="007E7D24"/>
    <w:rsid w:val="007F4378"/>
    <w:rsid w:val="00894864"/>
    <w:rsid w:val="008C649B"/>
    <w:rsid w:val="0093002B"/>
    <w:rsid w:val="009921D0"/>
    <w:rsid w:val="009F6BE4"/>
    <w:rsid w:val="00A41BA0"/>
    <w:rsid w:val="00AA1D8D"/>
    <w:rsid w:val="00AA6A0E"/>
    <w:rsid w:val="00B47730"/>
    <w:rsid w:val="00C237FA"/>
    <w:rsid w:val="00CB0664"/>
    <w:rsid w:val="00D31468"/>
    <w:rsid w:val="00DB0DFC"/>
    <w:rsid w:val="00DB54F4"/>
    <w:rsid w:val="00EB1785"/>
    <w:rsid w:val="00FC693F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15FE0"/>
  <w14:defaultImageDpi w14:val="300"/>
  <w15:docId w15:val="{4E967191-81D9-481E-BC34-CB032115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a1"/>
    <w:uiPriority w:val="99"/>
    <w:semiHidden/>
    <w:unhideWhenUsed/>
    <w:rsid w:val="00220F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1090</Characters>
  <Application>Microsoft Office Word</Application>
  <DocSecurity>0</DocSecurity>
  <Lines>9</Lines>
  <Paragraphs>2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כותרות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דף עבודה מבנים – מס' 2 </vt:lpstr>
      <vt:lpstr/>
    </vt:vector>
  </TitlesOfParts>
  <Manager/>
  <Company/>
  <LinksUpToDate>false</LinksUpToDate>
  <CharactersWithSpaces>1305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Bareket Cohen</cp:lastModifiedBy>
  <cp:revision>4</cp:revision>
  <dcterms:created xsi:type="dcterms:W3CDTF">2025-08-15T04:52:00Z</dcterms:created>
  <dcterms:modified xsi:type="dcterms:W3CDTF">2025-08-15T05:21:00Z</dcterms:modified>
  <cp:category/>
</cp:coreProperties>
</file>