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4837" w14:textId="6C8AD990" w:rsidR="00A41BA0" w:rsidRDefault="009F6BE4" w:rsidP="00C237FA">
      <w:pPr>
        <w:pStyle w:val="1"/>
        <w:bidi/>
        <w:jc w:val="center"/>
        <w:rPr>
          <w:u w:val="single"/>
          <w:rtl/>
          <w:lang w:bidi="he-IL"/>
        </w:rPr>
      </w:pPr>
      <w:r>
        <w:rPr>
          <w:rFonts w:hint="cs"/>
          <w:u w:val="single"/>
          <w:rtl/>
          <w:lang w:bidi="he-IL"/>
        </w:rPr>
        <w:t xml:space="preserve">דף עבודה מבנים </w:t>
      </w:r>
      <w:r>
        <w:rPr>
          <w:u w:val="single"/>
          <w:rtl/>
          <w:lang w:bidi="he-IL"/>
        </w:rPr>
        <w:t>–</w:t>
      </w:r>
      <w:r>
        <w:rPr>
          <w:rFonts w:hint="cs"/>
          <w:u w:val="single"/>
          <w:rtl/>
          <w:lang w:bidi="he-IL"/>
        </w:rPr>
        <w:t xml:space="preserve"> מס'</w:t>
      </w:r>
      <w:r w:rsidR="00412E0C">
        <w:rPr>
          <w:u w:val="single"/>
          <w:lang w:bidi="he-IL"/>
        </w:rPr>
        <w:t xml:space="preserve"> </w:t>
      </w:r>
      <w:r w:rsidR="00412E0C">
        <w:rPr>
          <w:rFonts w:hint="cs"/>
          <w:u w:val="single"/>
          <w:rtl/>
          <w:lang w:bidi="he-IL"/>
        </w:rPr>
        <w:t>3</w:t>
      </w:r>
      <w:r>
        <w:rPr>
          <w:rFonts w:hint="cs"/>
          <w:u w:val="single"/>
          <w:rtl/>
          <w:lang w:bidi="he-IL"/>
        </w:rPr>
        <w:t xml:space="preserve"> </w:t>
      </w:r>
    </w:p>
    <w:p w14:paraId="6F8325AB" w14:textId="68BEFAEA" w:rsidR="009F6BE4" w:rsidRPr="00EA7F9E" w:rsidRDefault="00EA7F9E" w:rsidP="00EA7F9E">
      <w:pPr>
        <w:bidi/>
        <w:jc w:val="center"/>
        <w:rPr>
          <w:color w:val="1F497D" w:themeColor="text2"/>
          <w:rtl/>
          <w:lang w:bidi="he-IL"/>
        </w:rPr>
      </w:pPr>
      <w:r w:rsidRPr="00EA7F9E">
        <w:rPr>
          <w:b/>
          <w:bCs/>
          <w:color w:val="1F497D" w:themeColor="text2"/>
          <w:lang w:bidi="he-IL"/>
        </w:rPr>
        <w:t>Pass by Pointer</w:t>
      </w:r>
    </w:p>
    <w:p w14:paraId="7C2D3E78" w14:textId="64DD2A20" w:rsidR="00410F0C" w:rsidRPr="00410F0C" w:rsidRDefault="009F6BE4" w:rsidP="00410F0C">
      <w:pPr>
        <w:bidi/>
        <w:rPr>
          <w:lang w:bidi="he-IL"/>
        </w:rPr>
      </w:pPr>
      <w:r w:rsidRPr="009F6BE4">
        <w:rPr>
          <w:b/>
          <w:bCs/>
          <w:rtl/>
          <w:lang w:bidi="he-IL"/>
        </w:rPr>
        <w:t xml:space="preserve">תרגיל 1 </w:t>
      </w:r>
      <w:r w:rsidRPr="009F6BE4">
        <w:rPr>
          <w:lang w:bidi="he-IL"/>
        </w:rPr>
        <w:br/>
      </w:r>
      <w:r w:rsidR="00410F0C" w:rsidRPr="00410F0C">
        <w:rPr>
          <w:rFonts w:hint="cs"/>
          <w:b/>
          <w:bCs/>
          <w:u w:val="single"/>
          <w:rtl/>
          <w:lang w:bidi="he-IL"/>
        </w:rPr>
        <w:t>סעיף א' -</w:t>
      </w:r>
      <w:r w:rsidR="00410F0C">
        <w:rPr>
          <w:rFonts w:hint="cs"/>
          <w:rtl/>
          <w:lang w:bidi="he-IL"/>
        </w:rPr>
        <w:t xml:space="preserve"> </w:t>
      </w:r>
      <w:r w:rsidR="00410F0C" w:rsidRPr="00410F0C">
        <w:rPr>
          <w:rtl/>
          <w:lang w:bidi="he-IL"/>
        </w:rPr>
        <w:t xml:space="preserve">הגדירו מבנה </w:t>
      </w:r>
      <w:r w:rsidR="00410F0C" w:rsidRPr="00410F0C">
        <w:rPr>
          <w:lang w:bidi="he-IL"/>
        </w:rPr>
        <w:t xml:space="preserve">Employee </w:t>
      </w:r>
      <w:r w:rsidR="00410F0C">
        <w:rPr>
          <w:rFonts w:hint="cs"/>
          <w:rtl/>
          <w:lang w:bidi="he-IL"/>
        </w:rPr>
        <w:t xml:space="preserve"> </w:t>
      </w:r>
      <w:r w:rsidR="00410F0C" w:rsidRPr="00410F0C">
        <w:rPr>
          <w:rtl/>
          <w:lang w:bidi="he-IL"/>
        </w:rPr>
        <w:t>עם השדות</w:t>
      </w:r>
      <w:r w:rsidR="00410F0C" w:rsidRPr="00410F0C">
        <w:rPr>
          <w:lang w:bidi="he-IL"/>
        </w:rPr>
        <w:t>:</w:t>
      </w:r>
    </w:p>
    <w:p w14:paraId="6EC26FBC" w14:textId="4CE7B66F" w:rsidR="00410F0C" w:rsidRPr="00410F0C" w:rsidRDefault="00410F0C" w:rsidP="00410F0C">
      <w:pPr>
        <w:numPr>
          <w:ilvl w:val="0"/>
          <w:numId w:val="25"/>
        </w:numPr>
        <w:bidi/>
        <w:rPr>
          <w:lang w:bidi="he-IL"/>
        </w:rPr>
      </w:pPr>
      <w:r w:rsidRPr="00410F0C">
        <w:rPr>
          <w:lang w:bidi="he-IL"/>
        </w:rPr>
        <w:t xml:space="preserve">char </w:t>
      </w:r>
      <w:proofErr w:type="gramStart"/>
      <w:r w:rsidRPr="00410F0C">
        <w:rPr>
          <w:lang w:bidi="he-IL"/>
        </w:rPr>
        <w:t>name[</w:t>
      </w:r>
      <w:proofErr w:type="gramEnd"/>
      <w:r w:rsidRPr="00410F0C">
        <w:rPr>
          <w:lang w:bidi="he-IL"/>
        </w:rPr>
        <w:t>20</w:t>
      </w:r>
      <w:proofErr w:type="gramStart"/>
      <w:r w:rsidRPr="00410F0C">
        <w:rPr>
          <w:lang w:bidi="he-IL"/>
        </w:rPr>
        <w:t xml:space="preserve">] </w:t>
      </w:r>
      <w:r w:rsidR="0062115E">
        <w:rPr>
          <w:rFonts w:hint="cs"/>
          <w:rtl/>
          <w:lang w:bidi="he-IL"/>
        </w:rPr>
        <w:t xml:space="preserve"> -</w:t>
      </w:r>
      <w:proofErr w:type="gramEnd"/>
      <w:r w:rsidR="0062115E">
        <w:rPr>
          <w:rFonts w:hint="cs"/>
          <w:rtl/>
          <w:lang w:bidi="he-IL"/>
        </w:rPr>
        <w:t xml:space="preserve"> </w:t>
      </w:r>
      <w:r w:rsidRPr="00410F0C">
        <w:rPr>
          <w:rtl/>
          <w:lang w:bidi="he-IL"/>
        </w:rPr>
        <w:t>שם העובד (מילה אחת)</w:t>
      </w:r>
    </w:p>
    <w:p w14:paraId="3445801A" w14:textId="3A9326C4" w:rsidR="00410F0C" w:rsidRPr="00410F0C" w:rsidRDefault="0062115E" w:rsidP="00410F0C">
      <w:pPr>
        <w:numPr>
          <w:ilvl w:val="0"/>
          <w:numId w:val="25"/>
        </w:numPr>
        <w:bidi/>
        <w:rPr>
          <w:lang w:bidi="he-IL"/>
        </w:rPr>
      </w:pPr>
      <w:r>
        <w:rPr>
          <w:lang w:bidi="he-IL"/>
        </w:rPr>
        <w:t xml:space="preserve">  -</w:t>
      </w:r>
      <w:r w:rsidR="00410F0C" w:rsidRPr="00410F0C">
        <w:rPr>
          <w:lang w:bidi="he-IL"/>
        </w:rPr>
        <w:t xml:space="preserve">int </w:t>
      </w:r>
      <w:proofErr w:type="gramStart"/>
      <w:r w:rsidR="00410F0C" w:rsidRPr="00410F0C">
        <w:rPr>
          <w:lang w:bidi="he-IL"/>
        </w:rPr>
        <w:t xml:space="preserve">years  </w:t>
      </w:r>
      <w:r w:rsidR="00410F0C" w:rsidRPr="00410F0C">
        <w:rPr>
          <w:rtl/>
          <w:lang w:bidi="he-IL"/>
        </w:rPr>
        <w:t>ותק</w:t>
      </w:r>
      <w:proofErr w:type="gramEnd"/>
      <w:r w:rsidR="00410F0C" w:rsidRPr="00410F0C">
        <w:rPr>
          <w:rtl/>
          <w:lang w:bidi="he-IL"/>
        </w:rPr>
        <w:t xml:space="preserve"> בשנים</w:t>
      </w:r>
    </w:p>
    <w:p w14:paraId="69502236" w14:textId="16DAF6BE" w:rsidR="00410F0C" w:rsidRPr="00410F0C" w:rsidRDefault="00410F0C" w:rsidP="00410F0C">
      <w:pPr>
        <w:numPr>
          <w:ilvl w:val="0"/>
          <w:numId w:val="25"/>
        </w:numPr>
        <w:bidi/>
        <w:rPr>
          <w:lang w:bidi="he-IL"/>
        </w:rPr>
      </w:pPr>
      <w:r w:rsidRPr="00410F0C">
        <w:rPr>
          <w:lang w:bidi="he-IL"/>
        </w:rPr>
        <w:t xml:space="preserve">float </w:t>
      </w:r>
      <w:proofErr w:type="gramStart"/>
      <w:r w:rsidRPr="00410F0C">
        <w:rPr>
          <w:lang w:bidi="he-IL"/>
        </w:rPr>
        <w:t xml:space="preserve">salary </w:t>
      </w:r>
      <w:r w:rsidR="0062115E">
        <w:rPr>
          <w:rFonts w:hint="cs"/>
          <w:rtl/>
          <w:lang w:bidi="he-IL"/>
        </w:rPr>
        <w:t xml:space="preserve"> -</w:t>
      </w:r>
      <w:proofErr w:type="gramEnd"/>
      <w:r w:rsidR="0062115E">
        <w:rPr>
          <w:rFonts w:hint="cs"/>
          <w:rtl/>
          <w:lang w:bidi="he-IL"/>
        </w:rPr>
        <w:t xml:space="preserve"> </w:t>
      </w:r>
      <w:r w:rsidRPr="00410F0C">
        <w:rPr>
          <w:rtl/>
          <w:lang w:bidi="he-IL"/>
        </w:rPr>
        <w:t>שכר חודשי</w:t>
      </w:r>
    </w:p>
    <w:p w14:paraId="30489CD1" w14:textId="188AB0B4" w:rsidR="0062115E" w:rsidRDefault="0062115E" w:rsidP="0062115E">
      <w:pPr>
        <w:bidi/>
        <w:spacing w:after="0"/>
        <w:rPr>
          <w:rtl/>
          <w:lang w:bidi="he-IL"/>
        </w:rPr>
      </w:pPr>
      <w:r w:rsidRPr="0062115E">
        <w:rPr>
          <w:rFonts w:hint="cs"/>
          <w:b/>
          <w:bCs/>
          <w:u w:val="single"/>
          <w:rtl/>
          <w:lang w:bidi="he-IL"/>
        </w:rPr>
        <w:t>סעיף ב</w:t>
      </w:r>
      <w:r>
        <w:rPr>
          <w:rFonts w:hint="cs"/>
          <w:rtl/>
          <w:lang w:bidi="he-IL"/>
        </w:rPr>
        <w:t xml:space="preserve">' - </w:t>
      </w:r>
      <w:r w:rsidR="00410F0C" w:rsidRPr="00410F0C">
        <w:rPr>
          <w:rtl/>
          <w:lang w:bidi="he-IL"/>
        </w:rPr>
        <w:t>כתבו פונקציה</w:t>
      </w:r>
      <w:r>
        <w:rPr>
          <w:rFonts w:hint="cs"/>
          <w:rtl/>
          <w:lang w:bidi="he-IL"/>
        </w:rPr>
        <w:t xml:space="preserve"> </w:t>
      </w:r>
    </w:p>
    <w:p w14:paraId="240868E2" w14:textId="3B35B728" w:rsidR="0062115E" w:rsidRDefault="001606DD" w:rsidP="0062115E">
      <w:pPr>
        <w:spacing w:after="0"/>
        <w:ind w:left="360"/>
        <w:rPr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9E5B2" wp14:editId="726AECB4">
                <wp:simplePos x="0" y="0"/>
                <wp:positionH relativeFrom="column">
                  <wp:posOffset>1962150</wp:posOffset>
                </wp:positionH>
                <wp:positionV relativeFrom="paragraph">
                  <wp:posOffset>381000</wp:posOffset>
                </wp:positionV>
                <wp:extent cx="0" cy="514350"/>
                <wp:effectExtent l="95250" t="19050" r="76200" b="95250"/>
                <wp:wrapNone/>
                <wp:docPr id="660553837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B86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154.5pt;margin-top:30pt;width:0;height:4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410F0C" w:rsidRPr="00410F0C">
        <w:rPr>
          <w:lang w:bidi="he-IL"/>
        </w:rPr>
        <w:br/>
        <w:t xml:space="preserve">void </w:t>
      </w:r>
      <w:proofErr w:type="spellStart"/>
      <w:proofErr w:type="gramStart"/>
      <w:r w:rsidR="00410F0C" w:rsidRPr="00410F0C">
        <w:rPr>
          <w:lang w:bidi="he-IL"/>
        </w:rPr>
        <w:t>updateEmployee</w:t>
      </w:r>
      <w:proofErr w:type="spellEnd"/>
      <w:r w:rsidR="00410F0C" w:rsidRPr="00410F0C">
        <w:rPr>
          <w:lang w:bidi="he-IL"/>
        </w:rPr>
        <w:t>(</w:t>
      </w:r>
      <w:proofErr w:type="gramEnd"/>
      <w:r w:rsidR="00410F0C" w:rsidRPr="00410F0C">
        <w:rPr>
          <w:b/>
          <w:bCs/>
          <w:u w:val="single"/>
          <w:lang w:bidi="he-IL"/>
        </w:rPr>
        <w:t>struct Employee *e</w:t>
      </w:r>
      <w:r w:rsidR="00410F0C" w:rsidRPr="00410F0C">
        <w:rPr>
          <w:lang w:bidi="he-IL"/>
        </w:rPr>
        <w:t>)</w:t>
      </w:r>
      <w:r w:rsidR="00410F0C" w:rsidRPr="00410F0C">
        <w:rPr>
          <w:lang w:bidi="he-IL"/>
        </w:rPr>
        <w:br/>
      </w:r>
    </w:p>
    <w:p w14:paraId="423D575F" w14:textId="398B834A" w:rsidR="00410F0C" w:rsidRPr="00410F0C" w:rsidRDefault="00410F0C" w:rsidP="0062115E">
      <w:pPr>
        <w:bidi/>
        <w:spacing w:after="0"/>
        <w:rPr>
          <w:lang w:bidi="he-IL"/>
        </w:rPr>
      </w:pPr>
      <w:r w:rsidRPr="00410F0C">
        <w:rPr>
          <w:rtl/>
          <w:lang w:bidi="he-IL"/>
        </w:rPr>
        <w:t>שמבצעת</w:t>
      </w:r>
      <w:r w:rsidRPr="00410F0C">
        <w:rPr>
          <w:lang w:bidi="he-IL"/>
        </w:rPr>
        <w:t>:</w:t>
      </w:r>
    </w:p>
    <w:p w14:paraId="464DA49D" w14:textId="4392FDA7" w:rsidR="00410F0C" w:rsidRPr="00410F0C" w:rsidRDefault="001606DD" w:rsidP="00410F0C">
      <w:pPr>
        <w:numPr>
          <w:ilvl w:val="0"/>
          <w:numId w:val="27"/>
        </w:numPr>
        <w:bidi/>
        <w:rPr>
          <w:lang w:bidi="he-IL"/>
        </w:rPr>
      </w:pPr>
      <w:r>
        <w:rPr>
          <w:noProof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9B533" wp14:editId="510FC219">
                <wp:simplePos x="0" y="0"/>
                <wp:positionH relativeFrom="column">
                  <wp:posOffset>314960</wp:posOffset>
                </wp:positionH>
                <wp:positionV relativeFrom="paragraph">
                  <wp:posOffset>154940</wp:posOffset>
                </wp:positionV>
                <wp:extent cx="2647950" cy="571500"/>
                <wp:effectExtent l="0" t="0" r="19050" b="19050"/>
                <wp:wrapNone/>
                <wp:docPr id="1947652518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A4CA5A7" w14:textId="64962996" w:rsidR="001606DD" w:rsidRDefault="001606DD" w:rsidP="001606DD">
                            <w:pPr>
                              <w:jc w:val="right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שאלת הבנה: ממה נובע השוני בין שליחת הפרמטרים?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B533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24.8pt;margin-top:12.2pt;width:20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" fillcolor="white [3201]" strokeweight=".5pt">
                <v:stroke dashstyle="longDash"/>
                <v:textbox>
                  <w:txbxContent>
                    <w:p w14:paraId="1A4CA5A7" w14:textId="64962996" w:rsidR="001606DD" w:rsidRDefault="001606DD" w:rsidP="001606DD">
                      <w:pPr>
                        <w:jc w:val="right"/>
                        <w:rPr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שאלת הבנה: ממה נובע השוני בין שליחת הפרמטרים?</w:t>
                      </w:r>
                    </w:p>
                  </w:txbxContent>
                </v:textbox>
              </v:shape>
            </w:pict>
          </mc:Fallback>
        </mc:AlternateContent>
      </w:r>
      <w:r w:rsidR="00410F0C" w:rsidRPr="00410F0C">
        <w:rPr>
          <w:rtl/>
          <w:lang w:bidi="he-IL"/>
        </w:rPr>
        <w:t>הגדלת הוותק</w:t>
      </w:r>
      <w:r w:rsidR="00410F0C" w:rsidRPr="00410F0C">
        <w:rPr>
          <w:lang w:bidi="he-IL"/>
        </w:rPr>
        <w:t xml:space="preserve"> (years) </w:t>
      </w:r>
      <w:r w:rsidR="00410F0C" w:rsidRPr="00410F0C">
        <w:rPr>
          <w:rtl/>
          <w:lang w:bidi="he-IL"/>
        </w:rPr>
        <w:t>ב־1</w:t>
      </w:r>
    </w:p>
    <w:p w14:paraId="2BB0F15B" w14:textId="30FCE954" w:rsidR="00410F0C" w:rsidRPr="00410F0C" w:rsidRDefault="00410F0C" w:rsidP="00410F0C">
      <w:pPr>
        <w:numPr>
          <w:ilvl w:val="0"/>
          <w:numId w:val="27"/>
        </w:numPr>
        <w:bidi/>
        <w:rPr>
          <w:lang w:bidi="he-IL"/>
        </w:rPr>
      </w:pPr>
      <w:r w:rsidRPr="00410F0C">
        <w:rPr>
          <w:rtl/>
          <w:lang w:bidi="he-IL"/>
        </w:rPr>
        <w:t>העלאת השכר</w:t>
      </w:r>
      <w:r w:rsidRPr="00410F0C">
        <w:rPr>
          <w:lang w:bidi="he-IL"/>
        </w:rPr>
        <w:t xml:space="preserve"> (salary) </w:t>
      </w:r>
      <w:r w:rsidRPr="00410F0C">
        <w:rPr>
          <w:rtl/>
          <w:lang w:bidi="he-IL"/>
        </w:rPr>
        <w:t>ב־10%</w:t>
      </w:r>
    </w:p>
    <w:p w14:paraId="35AC480C" w14:textId="3E14A6CD" w:rsidR="0062115E" w:rsidRDefault="001606DD" w:rsidP="0062115E">
      <w:pPr>
        <w:bidi/>
        <w:rPr>
          <w:rtl/>
          <w:lang w:bidi="he-IL"/>
        </w:rPr>
      </w:pPr>
      <w:r>
        <w:rPr>
          <w:rFonts w:hint="cs"/>
          <w:b/>
          <w:bCs/>
          <w:noProof/>
          <w:u w:val="single"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FE6E8" wp14:editId="0714A87C">
                <wp:simplePos x="0" y="0"/>
                <wp:positionH relativeFrom="column">
                  <wp:posOffset>1962150</wp:posOffset>
                </wp:positionH>
                <wp:positionV relativeFrom="paragraph">
                  <wp:posOffset>95885</wp:posOffset>
                </wp:positionV>
                <wp:extent cx="0" cy="428625"/>
                <wp:effectExtent l="95250" t="38100" r="76200" b="85725"/>
                <wp:wrapNone/>
                <wp:docPr id="1710243982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CD47A" id="מחבר חץ ישר 4" o:spid="_x0000_s1026" type="#_x0000_t32" style="position:absolute;left:0;text-align:left;margin-left:154.5pt;margin-top:7.55pt;width:0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62115E" w:rsidRPr="0062115E">
        <w:rPr>
          <w:rFonts w:hint="cs"/>
          <w:b/>
          <w:bCs/>
          <w:u w:val="single"/>
          <w:rtl/>
          <w:lang w:bidi="he-IL"/>
        </w:rPr>
        <w:t xml:space="preserve">סעיף </w:t>
      </w:r>
      <w:r w:rsidR="0062115E">
        <w:rPr>
          <w:rFonts w:hint="cs"/>
          <w:b/>
          <w:bCs/>
          <w:u w:val="single"/>
          <w:rtl/>
          <w:lang w:bidi="he-IL"/>
        </w:rPr>
        <w:t>ג'</w:t>
      </w:r>
      <w:r w:rsidR="0062115E">
        <w:rPr>
          <w:rFonts w:hint="cs"/>
          <w:rtl/>
          <w:lang w:bidi="he-IL"/>
        </w:rPr>
        <w:t xml:space="preserve"> - </w:t>
      </w:r>
      <w:r w:rsidR="00410F0C" w:rsidRPr="00410F0C">
        <w:rPr>
          <w:rtl/>
          <w:lang w:bidi="he-IL"/>
        </w:rPr>
        <w:t>כתבו פונקציה</w:t>
      </w:r>
    </w:p>
    <w:p w14:paraId="2760A441" w14:textId="77777777" w:rsidR="0062115E" w:rsidRDefault="00410F0C" w:rsidP="0062115E">
      <w:pPr>
        <w:rPr>
          <w:rtl/>
          <w:lang w:bidi="he-IL"/>
        </w:rPr>
      </w:pPr>
      <w:r w:rsidRPr="00410F0C">
        <w:rPr>
          <w:lang w:bidi="he-IL"/>
        </w:rPr>
        <w:br/>
        <w:t xml:space="preserve">void </w:t>
      </w:r>
      <w:proofErr w:type="spellStart"/>
      <w:proofErr w:type="gramStart"/>
      <w:r w:rsidRPr="00410F0C">
        <w:rPr>
          <w:lang w:bidi="he-IL"/>
        </w:rPr>
        <w:t>printEmployee</w:t>
      </w:r>
      <w:proofErr w:type="spellEnd"/>
      <w:r w:rsidRPr="00410F0C">
        <w:rPr>
          <w:lang w:bidi="he-IL"/>
        </w:rPr>
        <w:t>(</w:t>
      </w:r>
      <w:proofErr w:type="gramEnd"/>
      <w:r w:rsidRPr="00410F0C">
        <w:rPr>
          <w:b/>
          <w:bCs/>
          <w:u w:val="single"/>
          <w:lang w:bidi="he-IL"/>
        </w:rPr>
        <w:t>struct Employee e</w:t>
      </w:r>
      <w:r w:rsidRPr="00410F0C">
        <w:rPr>
          <w:lang w:bidi="he-IL"/>
        </w:rPr>
        <w:t>)</w:t>
      </w:r>
      <w:r w:rsidRPr="00410F0C">
        <w:rPr>
          <w:lang w:bidi="he-IL"/>
        </w:rPr>
        <w:br/>
      </w:r>
    </w:p>
    <w:p w14:paraId="3E27ED20" w14:textId="2D54C043" w:rsidR="00410F0C" w:rsidRPr="00410F0C" w:rsidRDefault="00410F0C" w:rsidP="0062115E">
      <w:pPr>
        <w:bidi/>
        <w:rPr>
          <w:lang w:bidi="he-IL"/>
        </w:rPr>
      </w:pPr>
      <w:r w:rsidRPr="00410F0C">
        <w:rPr>
          <w:rtl/>
          <w:lang w:bidi="he-IL"/>
        </w:rPr>
        <w:t xml:space="preserve">שמדפיסה </w:t>
      </w:r>
      <w:r w:rsidRPr="00410F0C">
        <w:rPr>
          <w:b/>
          <w:bCs/>
          <w:rtl/>
          <w:lang w:bidi="he-IL"/>
        </w:rPr>
        <w:t>בשלוש שורות</w:t>
      </w:r>
      <w:r w:rsidRPr="00410F0C">
        <w:rPr>
          <w:lang w:bidi="he-IL"/>
        </w:rPr>
        <w:t>:</w:t>
      </w:r>
    </w:p>
    <w:p w14:paraId="1CC0BFE4" w14:textId="77777777" w:rsidR="00410F0C" w:rsidRPr="00410F0C" w:rsidRDefault="00410F0C" w:rsidP="001606DD">
      <w:pPr>
        <w:rPr>
          <w:lang w:bidi="he-IL"/>
        </w:rPr>
      </w:pPr>
      <w:r w:rsidRPr="00410F0C">
        <w:rPr>
          <w:rtl/>
          <w:lang w:bidi="he-IL"/>
        </w:rPr>
        <w:t>שם</w:t>
      </w:r>
      <w:r w:rsidRPr="00410F0C">
        <w:rPr>
          <w:lang w:bidi="he-IL"/>
        </w:rPr>
        <w:t>: &lt;name&gt;</w:t>
      </w:r>
    </w:p>
    <w:p w14:paraId="298E4A72" w14:textId="77777777" w:rsidR="00410F0C" w:rsidRPr="00410F0C" w:rsidRDefault="00410F0C" w:rsidP="001606DD">
      <w:pPr>
        <w:rPr>
          <w:lang w:bidi="he-IL"/>
        </w:rPr>
      </w:pPr>
      <w:r w:rsidRPr="00410F0C">
        <w:rPr>
          <w:rtl/>
          <w:lang w:bidi="he-IL"/>
        </w:rPr>
        <w:t>וותק</w:t>
      </w:r>
      <w:r w:rsidRPr="00410F0C">
        <w:rPr>
          <w:lang w:bidi="he-IL"/>
        </w:rPr>
        <w:t>: &lt;years&gt;</w:t>
      </w:r>
    </w:p>
    <w:p w14:paraId="52CACF3B" w14:textId="77777777" w:rsidR="00410F0C" w:rsidRPr="00410F0C" w:rsidRDefault="00410F0C" w:rsidP="001606DD">
      <w:pPr>
        <w:rPr>
          <w:lang w:bidi="he-IL"/>
        </w:rPr>
      </w:pPr>
      <w:r w:rsidRPr="00410F0C">
        <w:rPr>
          <w:rtl/>
          <w:lang w:bidi="he-IL"/>
        </w:rPr>
        <w:t>שכר</w:t>
      </w:r>
      <w:r w:rsidRPr="00410F0C">
        <w:rPr>
          <w:lang w:bidi="he-IL"/>
        </w:rPr>
        <w:t>: &lt;salary&gt;</w:t>
      </w:r>
    </w:p>
    <w:p w14:paraId="497CDFC7" w14:textId="589D1D33" w:rsidR="00410F0C" w:rsidRPr="00410F0C" w:rsidRDefault="0062115E" w:rsidP="0062115E">
      <w:pPr>
        <w:bidi/>
        <w:rPr>
          <w:lang w:bidi="he-IL"/>
        </w:rPr>
      </w:pPr>
      <w:r w:rsidRPr="0062115E">
        <w:rPr>
          <w:rFonts w:hint="cs"/>
          <w:b/>
          <w:bCs/>
          <w:u w:val="single"/>
          <w:rtl/>
          <w:lang w:bidi="he-IL"/>
        </w:rPr>
        <w:t>סעיף ד'</w:t>
      </w:r>
      <w:r>
        <w:rPr>
          <w:rFonts w:hint="cs"/>
          <w:rtl/>
          <w:lang w:bidi="he-IL"/>
        </w:rPr>
        <w:t xml:space="preserve"> - </w:t>
      </w:r>
      <w:r w:rsidR="00410F0C" w:rsidRPr="00410F0C">
        <w:rPr>
          <w:rtl/>
          <w:lang w:bidi="he-IL"/>
        </w:rPr>
        <w:t>בתוכנית הראשית</w:t>
      </w:r>
      <w:r w:rsidR="00410F0C" w:rsidRPr="00410F0C">
        <w:rPr>
          <w:lang w:bidi="he-IL"/>
        </w:rPr>
        <w:t>:</w:t>
      </w:r>
    </w:p>
    <w:p w14:paraId="56A1AADC" w14:textId="407011B8" w:rsidR="00410F0C" w:rsidRPr="00410F0C" w:rsidRDefault="00410F0C" w:rsidP="00410F0C">
      <w:pPr>
        <w:numPr>
          <w:ilvl w:val="0"/>
          <w:numId w:val="30"/>
        </w:numPr>
        <w:bidi/>
        <w:rPr>
          <w:lang w:bidi="he-IL"/>
        </w:rPr>
      </w:pPr>
      <w:r w:rsidRPr="00410F0C">
        <w:rPr>
          <w:rtl/>
          <w:lang w:bidi="he-IL"/>
        </w:rPr>
        <w:t xml:space="preserve">אתחלו עובד בשם </w:t>
      </w:r>
      <w:r w:rsidR="0062115E">
        <w:rPr>
          <w:lang w:bidi="he-IL"/>
        </w:rPr>
        <w:t xml:space="preserve"> </w:t>
      </w:r>
      <w:r w:rsidRPr="00410F0C">
        <w:rPr>
          <w:lang w:bidi="he-IL"/>
        </w:rPr>
        <w:t xml:space="preserve">"Lior", </w:t>
      </w:r>
      <w:r w:rsidRPr="00410F0C">
        <w:rPr>
          <w:rtl/>
          <w:lang w:bidi="he-IL"/>
        </w:rPr>
        <w:t xml:space="preserve">ותק </w:t>
      </w:r>
      <w:r w:rsidRPr="00410F0C">
        <w:rPr>
          <w:lang w:bidi="he-IL"/>
        </w:rPr>
        <w:t>2</w:t>
      </w:r>
      <w:r w:rsidR="0062115E">
        <w:rPr>
          <w:rFonts w:hint="cs"/>
          <w:rtl/>
          <w:lang w:bidi="he-IL"/>
        </w:rPr>
        <w:t xml:space="preserve"> </w:t>
      </w:r>
      <w:r w:rsidRPr="00410F0C">
        <w:rPr>
          <w:rtl/>
          <w:lang w:bidi="he-IL"/>
        </w:rPr>
        <w:t xml:space="preserve">ושכר </w:t>
      </w:r>
      <w:r w:rsidRPr="00410F0C">
        <w:rPr>
          <w:lang w:bidi="he-IL"/>
        </w:rPr>
        <w:t>8500.0</w:t>
      </w:r>
    </w:p>
    <w:p w14:paraId="1324A466" w14:textId="77777777" w:rsidR="00410F0C" w:rsidRPr="00410F0C" w:rsidRDefault="00410F0C" w:rsidP="00410F0C">
      <w:pPr>
        <w:numPr>
          <w:ilvl w:val="0"/>
          <w:numId w:val="30"/>
        </w:numPr>
        <w:bidi/>
        <w:rPr>
          <w:lang w:bidi="he-IL"/>
        </w:rPr>
      </w:pPr>
      <w:r w:rsidRPr="00410F0C">
        <w:rPr>
          <w:rtl/>
          <w:lang w:bidi="he-IL"/>
        </w:rPr>
        <w:t>הדפיסו “לפני העדכון” וקראו ל־</w:t>
      </w:r>
      <w:proofErr w:type="spellStart"/>
      <w:r w:rsidRPr="00410F0C">
        <w:rPr>
          <w:lang w:bidi="he-IL"/>
        </w:rPr>
        <w:t>printEmployee</w:t>
      </w:r>
      <w:proofErr w:type="spellEnd"/>
    </w:p>
    <w:p w14:paraId="7FC394CC" w14:textId="77777777" w:rsidR="00410F0C" w:rsidRPr="00410F0C" w:rsidRDefault="00410F0C" w:rsidP="00410F0C">
      <w:pPr>
        <w:numPr>
          <w:ilvl w:val="0"/>
          <w:numId w:val="30"/>
        </w:numPr>
        <w:bidi/>
        <w:rPr>
          <w:lang w:bidi="he-IL"/>
        </w:rPr>
      </w:pPr>
      <w:r w:rsidRPr="00410F0C">
        <w:rPr>
          <w:rtl/>
          <w:lang w:bidi="he-IL"/>
        </w:rPr>
        <w:t>קראו ל־</w:t>
      </w:r>
      <w:proofErr w:type="spellStart"/>
      <w:r w:rsidRPr="00410F0C">
        <w:rPr>
          <w:lang w:bidi="he-IL"/>
        </w:rPr>
        <w:t>updateEmployee</w:t>
      </w:r>
      <w:proofErr w:type="spellEnd"/>
      <w:r w:rsidRPr="00410F0C">
        <w:rPr>
          <w:lang w:bidi="he-IL"/>
        </w:rPr>
        <w:t>(&amp;emp)</w:t>
      </w:r>
    </w:p>
    <w:p w14:paraId="0D305BB6" w14:textId="77777777" w:rsidR="00410F0C" w:rsidRPr="00410F0C" w:rsidRDefault="00410F0C" w:rsidP="00410F0C">
      <w:pPr>
        <w:numPr>
          <w:ilvl w:val="0"/>
          <w:numId w:val="30"/>
        </w:numPr>
        <w:bidi/>
        <w:rPr>
          <w:lang w:bidi="he-IL"/>
        </w:rPr>
      </w:pPr>
      <w:r w:rsidRPr="00410F0C">
        <w:rPr>
          <w:rtl/>
          <w:lang w:bidi="he-IL"/>
        </w:rPr>
        <w:t>הדפיסו “אחרי העדכון” וקראו שוב ל־</w:t>
      </w:r>
      <w:proofErr w:type="spellStart"/>
      <w:r w:rsidRPr="00410F0C">
        <w:rPr>
          <w:lang w:bidi="he-IL"/>
        </w:rPr>
        <w:t>printEmployee</w:t>
      </w:r>
      <w:proofErr w:type="spellEnd"/>
    </w:p>
    <w:p w14:paraId="3CA2229C" w14:textId="41D30B37" w:rsidR="00DB0DFC" w:rsidRPr="009F6BE4" w:rsidRDefault="00410F0C" w:rsidP="001606DD">
      <w:pPr>
        <w:bidi/>
        <w:rPr>
          <w:lang w:bidi="he-IL"/>
        </w:rPr>
      </w:pPr>
      <w:r w:rsidRPr="00410F0C">
        <w:rPr>
          <w:rtl/>
          <w:lang w:bidi="he-IL"/>
        </w:rPr>
        <w:t>הרחבה (רשות): קראו ל־</w:t>
      </w:r>
      <w:r w:rsidR="0062115E">
        <w:rPr>
          <w:lang w:bidi="he-IL"/>
        </w:rPr>
        <w:t xml:space="preserve"> </w:t>
      </w:r>
      <w:proofErr w:type="spellStart"/>
      <w:r w:rsidRPr="00410F0C">
        <w:rPr>
          <w:lang w:bidi="he-IL"/>
        </w:rPr>
        <w:t>updateEmployee</w:t>
      </w:r>
      <w:proofErr w:type="spellEnd"/>
      <w:r w:rsidRPr="00410F0C">
        <w:rPr>
          <w:lang w:bidi="he-IL"/>
        </w:rPr>
        <w:t xml:space="preserve"> </w:t>
      </w:r>
      <w:r w:rsidRPr="00410F0C">
        <w:rPr>
          <w:rtl/>
          <w:lang w:bidi="he-IL"/>
        </w:rPr>
        <w:t>פעמיים נוספות. מה הוותק ומה השכר עכשיו</w:t>
      </w:r>
      <w:r w:rsidRPr="00410F0C">
        <w:rPr>
          <w:lang w:bidi="he-IL"/>
        </w:rPr>
        <w:t>?</w:t>
      </w:r>
    </w:p>
    <w:sectPr w:rsidR="00DB0DFC" w:rsidRPr="009F6B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E24C02"/>
    <w:multiLevelType w:val="multilevel"/>
    <w:tmpl w:val="74F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0A5227"/>
    <w:multiLevelType w:val="multilevel"/>
    <w:tmpl w:val="C4BE3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F1C39"/>
    <w:multiLevelType w:val="multilevel"/>
    <w:tmpl w:val="BDE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4D7D60"/>
    <w:multiLevelType w:val="hybridMultilevel"/>
    <w:tmpl w:val="6406D3A6"/>
    <w:lvl w:ilvl="0" w:tplc="FD846614">
      <w:start w:val="1"/>
      <w:numFmt w:val="decimal"/>
      <w:lvlText w:val="%1."/>
      <w:lvlJc w:val="left"/>
      <w:pPr>
        <w:ind w:left="733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43D"/>
    <w:multiLevelType w:val="hybridMultilevel"/>
    <w:tmpl w:val="69E27696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24569"/>
    <w:multiLevelType w:val="multilevel"/>
    <w:tmpl w:val="2EFA9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14872"/>
    <w:multiLevelType w:val="multilevel"/>
    <w:tmpl w:val="154C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F4875"/>
    <w:multiLevelType w:val="multilevel"/>
    <w:tmpl w:val="FB3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C3207"/>
    <w:multiLevelType w:val="hybridMultilevel"/>
    <w:tmpl w:val="1E0C1410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C79E7"/>
    <w:multiLevelType w:val="hybridMultilevel"/>
    <w:tmpl w:val="9BC8EFE6"/>
    <w:lvl w:ilvl="0" w:tplc="DC9AAA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72F58"/>
    <w:multiLevelType w:val="hybridMultilevel"/>
    <w:tmpl w:val="B7C4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02C6B"/>
    <w:multiLevelType w:val="multilevel"/>
    <w:tmpl w:val="A28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04E2D"/>
    <w:multiLevelType w:val="hybridMultilevel"/>
    <w:tmpl w:val="8B269338"/>
    <w:lvl w:ilvl="0" w:tplc="C188F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F219E"/>
    <w:multiLevelType w:val="hybridMultilevel"/>
    <w:tmpl w:val="A5C4E896"/>
    <w:lvl w:ilvl="0" w:tplc="FD846614">
      <w:start w:val="1"/>
      <w:numFmt w:val="decimal"/>
      <w:lvlText w:val="%1."/>
      <w:lvlJc w:val="left"/>
      <w:pPr>
        <w:ind w:left="697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4FCD"/>
    <w:multiLevelType w:val="multilevel"/>
    <w:tmpl w:val="4CF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D25C0"/>
    <w:multiLevelType w:val="multilevel"/>
    <w:tmpl w:val="F99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93460"/>
    <w:multiLevelType w:val="multilevel"/>
    <w:tmpl w:val="0BB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10BFF"/>
    <w:multiLevelType w:val="multilevel"/>
    <w:tmpl w:val="C98C8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76BF0"/>
    <w:multiLevelType w:val="hybridMultilevel"/>
    <w:tmpl w:val="5EA42BFA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D81"/>
    <w:multiLevelType w:val="multilevel"/>
    <w:tmpl w:val="9D3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CF65DD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779">
    <w:abstractNumId w:val="8"/>
  </w:num>
  <w:num w:numId="2" w16cid:durableId="561521429">
    <w:abstractNumId w:val="6"/>
  </w:num>
  <w:num w:numId="3" w16cid:durableId="1781753294">
    <w:abstractNumId w:val="5"/>
  </w:num>
  <w:num w:numId="4" w16cid:durableId="811214424">
    <w:abstractNumId w:val="4"/>
  </w:num>
  <w:num w:numId="5" w16cid:durableId="1064450425">
    <w:abstractNumId w:val="7"/>
  </w:num>
  <w:num w:numId="6" w16cid:durableId="1880703843">
    <w:abstractNumId w:val="3"/>
  </w:num>
  <w:num w:numId="7" w16cid:durableId="1066486840">
    <w:abstractNumId w:val="2"/>
  </w:num>
  <w:num w:numId="8" w16cid:durableId="1896428829">
    <w:abstractNumId w:val="1"/>
  </w:num>
  <w:num w:numId="9" w16cid:durableId="1218012922">
    <w:abstractNumId w:val="0"/>
  </w:num>
  <w:num w:numId="10" w16cid:durableId="2116170965">
    <w:abstractNumId w:val="12"/>
  </w:num>
  <w:num w:numId="11" w16cid:durableId="1937666544">
    <w:abstractNumId w:val="22"/>
  </w:num>
  <w:num w:numId="12" w16cid:durableId="1987664173">
    <w:abstractNumId w:val="19"/>
  </w:num>
  <w:num w:numId="13" w16cid:durableId="1039669371">
    <w:abstractNumId w:val="16"/>
  </w:num>
  <w:num w:numId="14" w16cid:durableId="147597598">
    <w:abstractNumId w:val="17"/>
  </w:num>
  <w:num w:numId="15" w16cid:durableId="1841382627">
    <w:abstractNumId w:val="28"/>
  </w:num>
  <w:num w:numId="16" w16cid:durableId="546796879">
    <w:abstractNumId w:val="13"/>
  </w:num>
  <w:num w:numId="17" w16cid:durableId="211157424">
    <w:abstractNumId w:val="20"/>
  </w:num>
  <w:num w:numId="18" w16cid:durableId="1988431938">
    <w:abstractNumId w:val="27"/>
  </w:num>
  <w:num w:numId="19" w16cid:durableId="1022127714">
    <w:abstractNumId w:val="9"/>
  </w:num>
  <w:num w:numId="20" w16cid:durableId="1730418817">
    <w:abstractNumId w:val="29"/>
  </w:num>
  <w:num w:numId="21" w16cid:durableId="2025591174">
    <w:abstractNumId w:val="25"/>
  </w:num>
  <w:num w:numId="22" w16cid:durableId="1939633535">
    <w:abstractNumId w:val="21"/>
  </w:num>
  <w:num w:numId="23" w16cid:durableId="1145780930">
    <w:abstractNumId w:val="18"/>
  </w:num>
  <w:num w:numId="24" w16cid:durableId="1871145756">
    <w:abstractNumId w:val="15"/>
  </w:num>
  <w:num w:numId="25" w16cid:durableId="998730754">
    <w:abstractNumId w:val="23"/>
  </w:num>
  <w:num w:numId="26" w16cid:durableId="1362778291">
    <w:abstractNumId w:val="26"/>
  </w:num>
  <w:num w:numId="27" w16cid:durableId="115754960">
    <w:abstractNumId w:val="11"/>
  </w:num>
  <w:num w:numId="28" w16cid:durableId="432672925">
    <w:abstractNumId w:val="14"/>
  </w:num>
  <w:num w:numId="29" w16cid:durableId="1926457542">
    <w:abstractNumId w:val="10"/>
  </w:num>
  <w:num w:numId="30" w16cid:durableId="4018016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0D0"/>
    <w:rsid w:val="000D2E9E"/>
    <w:rsid w:val="0015074B"/>
    <w:rsid w:val="001606DD"/>
    <w:rsid w:val="002058D3"/>
    <w:rsid w:val="00220FC7"/>
    <w:rsid w:val="00257592"/>
    <w:rsid w:val="0029639D"/>
    <w:rsid w:val="00326F90"/>
    <w:rsid w:val="003E6344"/>
    <w:rsid w:val="00410F0C"/>
    <w:rsid w:val="00412E0C"/>
    <w:rsid w:val="0047216F"/>
    <w:rsid w:val="004A1899"/>
    <w:rsid w:val="005F4B25"/>
    <w:rsid w:val="0062115E"/>
    <w:rsid w:val="00660EFD"/>
    <w:rsid w:val="00744E65"/>
    <w:rsid w:val="007E7D24"/>
    <w:rsid w:val="007F4378"/>
    <w:rsid w:val="008913C7"/>
    <w:rsid w:val="00894864"/>
    <w:rsid w:val="008C649B"/>
    <w:rsid w:val="0093002B"/>
    <w:rsid w:val="009921D0"/>
    <w:rsid w:val="009F6BE4"/>
    <w:rsid w:val="00A41BA0"/>
    <w:rsid w:val="00AA1D8D"/>
    <w:rsid w:val="00AA6A0E"/>
    <w:rsid w:val="00B47730"/>
    <w:rsid w:val="00C237FA"/>
    <w:rsid w:val="00CB0664"/>
    <w:rsid w:val="00D31468"/>
    <w:rsid w:val="00DB0DFC"/>
    <w:rsid w:val="00DB54F4"/>
    <w:rsid w:val="00EA7F9E"/>
    <w:rsid w:val="00EB1785"/>
    <w:rsid w:val="00FC693F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5FE0"/>
  <w14:defaultImageDpi w14:val="300"/>
  <w15:docId w15:val="{4E967191-81D9-481E-BC34-CB03211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a1"/>
    <w:uiPriority w:val="99"/>
    <w:semiHidden/>
    <w:unhideWhenUsed/>
    <w:rsid w:val="00220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דף עבודה מבנים – מס' 3 </vt:lpstr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Bareket Cohen</cp:lastModifiedBy>
  <cp:revision>2</cp:revision>
  <dcterms:created xsi:type="dcterms:W3CDTF">2025-08-15T12:19:00Z</dcterms:created>
  <dcterms:modified xsi:type="dcterms:W3CDTF">2025-08-15T12:19:00Z</dcterms:modified>
  <cp:category/>
</cp:coreProperties>
</file>