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54837" w14:textId="7CDDB071" w:rsidR="00A41BA0" w:rsidRDefault="009F6BE4" w:rsidP="00C237FA">
      <w:pPr>
        <w:pStyle w:val="1"/>
        <w:bidi/>
        <w:jc w:val="center"/>
        <w:rPr>
          <w:u w:val="single"/>
          <w:rtl/>
          <w:lang w:bidi="he-IL"/>
        </w:rPr>
      </w:pPr>
      <w:r>
        <w:rPr>
          <w:rFonts w:hint="cs"/>
          <w:u w:val="single"/>
          <w:rtl/>
          <w:lang w:bidi="he-IL"/>
        </w:rPr>
        <w:t xml:space="preserve">דף עבודה מבנים </w:t>
      </w:r>
      <w:r>
        <w:rPr>
          <w:u w:val="single"/>
          <w:rtl/>
          <w:lang w:bidi="he-IL"/>
        </w:rPr>
        <w:t>–</w:t>
      </w:r>
      <w:r>
        <w:rPr>
          <w:rFonts w:hint="cs"/>
          <w:u w:val="single"/>
          <w:rtl/>
          <w:lang w:bidi="he-IL"/>
        </w:rPr>
        <w:t xml:space="preserve"> מס'</w:t>
      </w:r>
      <w:r w:rsidR="00412E0C">
        <w:rPr>
          <w:u w:val="single"/>
          <w:lang w:bidi="he-IL"/>
        </w:rPr>
        <w:t xml:space="preserve"> </w:t>
      </w:r>
      <w:r w:rsidR="00B447C1">
        <w:rPr>
          <w:rFonts w:hint="cs"/>
          <w:u w:val="single"/>
          <w:rtl/>
          <w:lang w:bidi="he-IL"/>
        </w:rPr>
        <w:t>4</w:t>
      </w:r>
      <w:r>
        <w:rPr>
          <w:rFonts w:hint="cs"/>
          <w:u w:val="single"/>
          <w:rtl/>
          <w:lang w:bidi="he-IL"/>
        </w:rPr>
        <w:t xml:space="preserve"> </w:t>
      </w:r>
    </w:p>
    <w:p w14:paraId="6F8325AB" w14:textId="7BF9AE72" w:rsidR="009F6BE4" w:rsidRDefault="00B447C1" w:rsidP="00EA7F9E">
      <w:pPr>
        <w:bidi/>
        <w:jc w:val="center"/>
        <w:rPr>
          <w:color w:val="1F497D" w:themeColor="text2"/>
          <w:rtl/>
          <w:lang w:bidi="he-IL"/>
        </w:rPr>
      </w:pPr>
      <w:r>
        <w:rPr>
          <w:rFonts w:hint="cs"/>
          <w:b/>
          <w:bCs/>
          <w:color w:val="1F497D" w:themeColor="text2"/>
          <w:rtl/>
          <w:lang w:bidi="he-IL"/>
        </w:rPr>
        <w:t>מערך של מבנים</w:t>
      </w:r>
    </w:p>
    <w:p w14:paraId="16FCB7A1" w14:textId="77777777" w:rsidR="00B447C1" w:rsidRPr="00B447C1" w:rsidRDefault="00B447C1" w:rsidP="00B447C1">
      <w:pPr>
        <w:bidi/>
        <w:rPr>
          <w:b/>
          <w:bCs/>
          <w:color w:val="000000" w:themeColor="text1"/>
          <w:u w:val="single"/>
          <w:lang w:bidi="he-IL"/>
        </w:rPr>
      </w:pPr>
      <w:r w:rsidRPr="00B447C1">
        <w:rPr>
          <w:b/>
          <w:bCs/>
          <w:color w:val="000000" w:themeColor="text1"/>
          <w:u w:val="single"/>
          <w:rtl/>
          <w:lang w:bidi="he-IL"/>
        </w:rPr>
        <w:t>תרגיל 1 – יצירת מבנה והדפסה</w:t>
      </w:r>
    </w:p>
    <w:p w14:paraId="781D56D4" w14:textId="77777777" w:rsidR="00B447C1" w:rsidRPr="00B447C1" w:rsidRDefault="00B447C1" w:rsidP="00B447C1">
      <w:pPr>
        <w:bidi/>
        <w:rPr>
          <w:color w:val="000000" w:themeColor="text1"/>
          <w:lang w:bidi="he-IL"/>
        </w:rPr>
      </w:pPr>
      <w:r w:rsidRPr="00B447C1">
        <w:rPr>
          <w:color w:val="000000" w:themeColor="text1"/>
          <w:rtl/>
          <w:lang w:bidi="he-IL"/>
        </w:rPr>
        <w:t xml:space="preserve">הגדירו מבנה </w:t>
      </w:r>
      <w:r w:rsidRPr="00B447C1">
        <w:rPr>
          <w:color w:val="000000" w:themeColor="text1"/>
          <w:lang w:bidi="he-IL"/>
        </w:rPr>
        <w:t xml:space="preserve">Book </w:t>
      </w:r>
      <w:r w:rsidRPr="00B447C1">
        <w:rPr>
          <w:color w:val="000000" w:themeColor="text1"/>
          <w:rtl/>
          <w:lang w:bidi="he-IL"/>
        </w:rPr>
        <w:t>עם השדות</w:t>
      </w:r>
      <w:r w:rsidRPr="00B447C1">
        <w:rPr>
          <w:color w:val="000000" w:themeColor="text1"/>
          <w:lang w:bidi="he-IL"/>
        </w:rPr>
        <w:t>:</w:t>
      </w:r>
    </w:p>
    <w:p w14:paraId="1898FDD3" w14:textId="49B476D4" w:rsidR="00B447C1" w:rsidRPr="00B447C1" w:rsidRDefault="00B447C1" w:rsidP="00B447C1">
      <w:pPr>
        <w:numPr>
          <w:ilvl w:val="0"/>
          <w:numId w:val="31"/>
        </w:numPr>
        <w:bidi/>
        <w:rPr>
          <w:color w:val="000000" w:themeColor="text1"/>
          <w:lang w:bidi="he-IL"/>
        </w:rPr>
      </w:pPr>
      <w:r w:rsidRPr="00B447C1">
        <w:rPr>
          <w:color w:val="000000" w:themeColor="text1"/>
          <w:lang w:bidi="he-IL"/>
        </w:rPr>
        <w:t xml:space="preserve">char </w:t>
      </w:r>
      <w:proofErr w:type="gramStart"/>
      <w:r w:rsidRPr="00B447C1">
        <w:rPr>
          <w:color w:val="000000" w:themeColor="text1"/>
          <w:lang w:bidi="he-IL"/>
        </w:rPr>
        <w:t>title[</w:t>
      </w:r>
      <w:proofErr w:type="gramEnd"/>
      <w:r w:rsidRPr="00B447C1">
        <w:rPr>
          <w:color w:val="000000" w:themeColor="text1"/>
          <w:lang w:bidi="he-IL"/>
        </w:rPr>
        <w:t>30</w:t>
      </w:r>
      <w:proofErr w:type="gramStart"/>
      <w:r w:rsidRPr="00B447C1">
        <w:rPr>
          <w:color w:val="000000" w:themeColor="text1"/>
          <w:lang w:bidi="he-IL"/>
        </w:rPr>
        <w:t xml:space="preserve">] </w:t>
      </w:r>
      <w:r>
        <w:rPr>
          <w:rFonts w:hint="cs"/>
          <w:color w:val="000000" w:themeColor="text1"/>
          <w:rtl/>
          <w:lang w:bidi="he-IL"/>
        </w:rPr>
        <w:t xml:space="preserve"> -</w:t>
      </w:r>
      <w:proofErr w:type="gramEnd"/>
      <w:r>
        <w:rPr>
          <w:rFonts w:hint="cs"/>
          <w:color w:val="000000" w:themeColor="text1"/>
          <w:rtl/>
          <w:lang w:bidi="he-IL"/>
        </w:rPr>
        <w:t xml:space="preserve"> </w:t>
      </w:r>
      <w:r w:rsidRPr="00B447C1">
        <w:rPr>
          <w:color w:val="000000" w:themeColor="text1"/>
          <w:rtl/>
          <w:lang w:bidi="he-IL"/>
        </w:rPr>
        <w:t>שם הספר</w:t>
      </w:r>
    </w:p>
    <w:p w14:paraId="404E5667" w14:textId="37AE11CA" w:rsidR="00B447C1" w:rsidRPr="00B447C1" w:rsidRDefault="00B447C1" w:rsidP="00B447C1">
      <w:pPr>
        <w:numPr>
          <w:ilvl w:val="0"/>
          <w:numId w:val="31"/>
        </w:numPr>
        <w:bidi/>
        <w:rPr>
          <w:color w:val="000000" w:themeColor="text1"/>
          <w:lang w:bidi="he-IL"/>
        </w:rPr>
      </w:pPr>
      <w:r w:rsidRPr="00B447C1">
        <w:rPr>
          <w:color w:val="000000" w:themeColor="text1"/>
          <w:lang w:bidi="he-IL"/>
        </w:rPr>
        <w:t xml:space="preserve">char </w:t>
      </w:r>
      <w:proofErr w:type="gramStart"/>
      <w:r w:rsidRPr="00B447C1">
        <w:rPr>
          <w:color w:val="000000" w:themeColor="text1"/>
          <w:lang w:bidi="he-IL"/>
        </w:rPr>
        <w:t>author[</w:t>
      </w:r>
      <w:proofErr w:type="gramEnd"/>
      <w:r w:rsidRPr="00B447C1">
        <w:rPr>
          <w:color w:val="000000" w:themeColor="text1"/>
          <w:lang w:bidi="he-IL"/>
        </w:rPr>
        <w:t>20</w:t>
      </w:r>
      <w:proofErr w:type="gramStart"/>
      <w:r w:rsidRPr="00B447C1">
        <w:rPr>
          <w:color w:val="000000" w:themeColor="text1"/>
          <w:lang w:bidi="he-IL"/>
        </w:rPr>
        <w:t xml:space="preserve">] </w:t>
      </w:r>
      <w:r>
        <w:rPr>
          <w:rFonts w:hint="cs"/>
          <w:color w:val="000000" w:themeColor="text1"/>
          <w:rtl/>
          <w:lang w:bidi="he-IL"/>
        </w:rPr>
        <w:t xml:space="preserve"> -</w:t>
      </w:r>
      <w:proofErr w:type="gramEnd"/>
      <w:r>
        <w:rPr>
          <w:rFonts w:hint="cs"/>
          <w:color w:val="000000" w:themeColor="text1"/>
          <w:rtl/>
          <w:lang w:bidi="he-IL"/>
        </w:rPr>
        <w:t xml:space="preserve"> </w:t>
      </w:r>
      <w:r w:rsidRPr="00B447C1">
        <w:rPr>
          <w:color w:val="000000" w:themeColor="text1"/>
          <w:rtl/>
          <w:lang w:bidi="he-IL"/>
        </w:rPr>
        <w:t>שם המחבר</w:t>
      </w:r>
    </w:p>
    <w:p w14:paraId="18558397" w14:textId="150CD2BC" w:rsidR="00B447C1" w:rsidRPr="00B447C1" w:rsidRDefault="00B447C1" w:rsidP="00B447C1">
      <w:pPr>
        <w:numPr>
          <w:ilvl w:val="0"/>
          <w:numId w:val="31"/>
        </w:numPr>
        <w:bidi/>
        <w:rPr>
          <w:color w:val="000000" w:themeColor="text1"/>
          <w:lang w:bidi="he-IL"/>
        </w:rPr>
      </w:pPr>
      <w:r w:rsidRPr="00B447C1">
        <w:rPr>
          <w:color w:val="000000" w:themeColor="text1"/>
          <w:lang w:bidi="he-IL"/>
        </w:rPr>
        <w:t xml:space="preserve">float price </w:t>
      </w:r>
      <w:r>
        <w:rPr>
          <w:rFonts w:hint="cs"/>
          <w:color w:val="000000" w:themeColor="text1"/>
          <w:rtl/>
          <w:lang w:bidi="he-IL"/>
        </w:rPr>
        <w:t xml:space="preserve">  - </w:t>
      </w:r>
      <w:r w:rsidRPr="00B447C1">
        <w:rPr>
          <w:color w:val="000000" w:themeColor="text1"/>
          <w:rtl/>
          <w:lang w:bidi="he-IL"/>
        </w:rPr>
        <w:t>מחיר</w:t>
      </w:r>
    </w:p>
    <w:p w14:paraId="23A5E6FD" w14:textId="2B3F7151" w:rsidR="00B447C1" w:rsidRPr="00B447C1" w:rsidRDefault="00B447C1" w:rsidP="00B447C1">
      <w:pPr>
        <w:bidi/>
        <w:rPr>
          <w:color w:val="000000" w:themeColor="text1"/>
          <w:lang w:bidi="he-IL"/>
        </w:rPr>
      </w:pPr>
      <w:r w:rsidRPr="00B447C1">
        <w:rPr>
          <w:color w:val="000000" w:themeColor="text1"/>
          <w:rtl/>
          <w:lang w:bidi="he-IL"/>
        </w:rPr>
        <w:t xml:space="preserve">כתבו פונקציה </w:t>
      </w:r>
      <w:r>
        <w:rPr>
          <w:color w:val="000000" w:themeColor="text1"/>
          <w:lang w:bidi="he-IL"/>
        </w:rPr>
        <w:t xml:space="preserve"> </w:t>
      </w:r>
      <w:proofErr w:type="spellStart"/>
      <w:r w:rsidRPr="00B447C1">
        <w:rPr>
          <w:color w:val="000000" w:themeColor="text1"/>
          <w:lang w:bidi="he-IL"/>
        </w:rPr>
        <w:t>printBook</w:t>
      </w:r>
      <w:proofErr w:type="spellEnd"/>
      <w:r w:rsidRPr="00B447C1">
        <w:rPr>
          <w:color w:val="000000" w:themeColor="text1"/>
          <w:lang w:bidi="he-IL"/>
        </w:rPr>
        <w:t xml:space="preserve"> </w:t>
      </w:r>
      <w:r w:rsidRPr="00B447C1">
        <w:rPr>
          <w:color w:val="000000" w:themeColor="text1"/>
          <w:rtl/>
          <w:lang w:bidi="he-IL"/>
        </w:rPr>
        <w:t>שמקבלת ספר ומדפיסה בשלוש שורות</w:t>
      </w:r>
      <w:r w:rsidRPr="00B447C1">
        <w:rPr>
          <w:color w:val="000000" w:themeColor="text1"/>
          <w:lang w:bidi="he-IL"/>
        </w:rPr>
        <w:t>:</w:t>
      </w:r>
      <w:r w:rsidRPr="00B447C1">
        <w:rPr>
          <w:color w:val="000000" w:themeColor="text1"/>
          <w:lang w:bidi="he-IL"/>
        </w:rPr>
        <w:br/>
      </w:r>
      <w:r w:rsidRPr="00B447C1">
        <w:rPr>
          <w:color w:val="000000" w:themeColor="text1"/>
          <w:rtl/>
          <w:lang w:bidi="he-IL"/>
        </w:rPr>
        <w:t>שם הספר, שם המחבר, מחיר</w:t>
      </w:r>
      <w:r w:rsidRPr="00B447C1">
        <w:rPr>
          <w:color w:val="000000" w:themeColor="text1"/>
          <w:lang w:bidi="he-IL"/>
        </w:rPr>
        <w:t>.</w:t>
      </w:r>
    </w:p>
    <w:p w14:paraId="2E9B350E" w14:textId="41E490A9" w:rsidR="00B447C1" w:rsidRPr="00B447C1" w:rsidRDefault="00B447C1" w:rsidP="00B447C1">
      <w:pPr>
        <w:bidi/>
        <w:rPr>
          <w:rFonts w:hint="cs"/>
          <w:color w:val="000000" w:themeColor="text1"/>
          <w:rtl/>
          <w:lang w:bidi="he-IL"/>
        </w:rPr>
      </w:pPr>
      <w:r w:rsidRPr="00B447C1">
        <w:rPr>
          <w:color w:val="000000" w:themeColor="text1"/>
          <w:rtl/>
          <w:lang w:bidi="he-IL"/>
        </w:rPr>
        <w:t>ב־</w:t>
      </w:r>
      <w:r w:rsidRPr="00B447C1">
        <w:rPr>
          <w:color w:val="000000" w:themeColor="text1"/>
          <w:lang w:bidi="he-IL"/>
        </w:rPr>
        <w:t>main</w:t>
      </w:r>
      <w:r>
        <w:rPr>
          <w:rFonts w:hint="cs"/>
          <w:color w:val="000000" w:themeColor="text1"/>
          <w:rtl/>
          <w:lang w:bidi="he-IL"/>
        </w:rPr>
        <w:t>:</w:t>
      </w:r>
    </w:p>
    <w:p w14:paraId="134F15F5" w14:textId="77777777" w:rsidR="00B447C1" w:rsidRPr="00B447C1" w:rsidRDefault="00B447C1" w:rsidP="00B447C1">
      <w:pPr>
        <w:numPr>
          <w:ilvl w:val="0"/>
          <w:numId w:val="32"/>
        </w:numPr>
        <w:bidi/>
        <w:rPr>
          <w:color w:val="000000" w:themeColor="text1"/>
          <w:lang w:bidi="he-IL"/>
        </w:rPr>
      </w:pPr>
      <w:r w:rsidRPr="00B447C1">
        <w:rPr>
          <w:color w:val="000000" w:themeColor="text1"/>
          <w:rtl/>
          <w:lang w:bidi="he-IL"/>
        </w:rPr>
        <w:t xml:space="preserve">צרו ספר בשם </w:t>
      </w:r>
      <w:r w:rsidRPr="00B447C1">
        <w:rPr>
          <w:color w:val="000000" w:themeColor="text1"/>
          <w:lang w:bidi="he-IL"/>
        </w:rPr>
        <w:t xml:space="preserve">"C Programming", </w:t>
      </w:r>
      <w:r w:rsidRPr="00B447C1">
        <w:rPr>
          <w:color w:val="000000" w:themeColor="text1"/>
          <w:rtl/>
          <w:lang w:bidi="he-IL"/>
        </w:rPr>
        <w:t xml:space="preserve">מחבר </w:t>
      </w:r>
      <w:r w:rsidRPr="00B447C1">
        <w:rPr>
          <w:color w:val="000000" w:themeColor="text1"/>
          <w:lang w:bidi="he-IL"/>
        </w:rPr>
        <w:t xml:space="preserve">"Dennis Ritchie", </w:t>
      </w:r>
      <w:r w:rsidRPr="00B447C1">
        <w:rPr>
          <w:color w:val="000000" w:themeColor="text1"/>
          <w:rtl/>
          <w:lang w:bidi="he-IL"/>
        </w:rPr>
        <w:t>מחיר 120.5</w:t>
      </w:r>
      <w:r w:rsidRPr="00B447C1">
        <w:rPr>
          <w:color w:val="000000" w:themeColor="text1"/>
          <w:lang w:bidi="he-IL"/>
        </w:rPr>
        <w:t>.</w:t>
      </w:r>
    </w:p>
    <w:p w14:paraId="5C0A1080" w14:textId="788E84A6" w:rsidR="00B447C1" w:rsidRPr="00B447C1" w:rsidRDefault="00B447C1" w:rsidP="00B447C1">
      <w:pPr>
        <w:numPr>
          <w:ilvl w:val="0"/>
          <w:numId w:val="32"/>
        </w:numPr>
        <w:bidi/>
        <w:rPr>
          <w:color w:val="000000" w:themeColor="text1"/>
          <w:lang w:bidi="he-IL"/>
        </w:rPr>
      </w:pPr>
      <w:r w:rsidRPr="00B447C1">
        <w:rPr>
          <w:color w:val="000000" w:themeColor="text1"/>
          <w:rtl/>
          <w:lang w:bidi="he-IL"/>
        </w:rPr>
        <w:t xml:space="preserve">הדפיסו אותו באמצעות </w:t>
      </w:r>
      <w:proofErr w:type="spellStart"/>
      <w:r w:rsidRPr="00B447C1">
        <w:rPr>
          <w:color w:val="000000" w:themeColor="text1"/>
          <w:lang w:bidi="he-IL"/>
        </w:rPr>
        <w:t>printBook</w:t>
      </w:r>
      <w:proofErr w:type="spellEnd"/>
    </w:p>
    <w:p w14:paraId="0927D6B2" w14:textId="77777777" w:rsidR="00B447C1" w:rsidRPr="00B447C1" w:rsidRDefault="00B447C1" w:rsidP="00B447C1">
      <w:pPr>
        <w:bidi/>
        <w:rPr>
          <w:color w:val="000000" w:themeColor="text1"/>
          <w:lang w:bidi="he-IL"/>
        </w:rPr>
      </w:pPr>
      <w:r w:rsidRPr="00B447C1">
        <w:rPr>
          <w:rFonts w:ascii="Segoe UI Emoji" w:hAnsi="Segoe UI Emoji" w:cs="Segoe UI Emoji"/>
          <w:color w:val="000000" w:themeColor="text1"/>
          <w:lang w:bidi="he-IL"/>
        </w:rPr>
        <w:t>🔹</w:t>
      </w:r>
      <w:r w:rsidRPr="00B447C1">
        <w:rPr>
          <w:color w:val="000000" w:themeColor="text1"/>
          <w:lang w:bidi="he-IL"/>
        </w:rPr>
        <w:t xml:space="preserve"> </w:t>
      </w:r>
      <w:r w:rsidRPr="00B447C1">
        <w:rPr>
          <w:b/>
          <w:bCs/>
          <w:color w:val="000000" w:themeColor="text1"/>
          <w:rtl/>
          <w:lang w:bidi="he-IL"/>
        </w:rPr>
        <w:t>הרחבה (רשות)</w:t>
      </w:r>
      <w:r w:rsidRPr="00B447C1">
        <w:rPr>
          <w:b/>
          <w:bCs/>
          <w:color w:val="000000" w:themeColor="text1"/>
          <w:lang w:bidi="he-IL"/>
        </w:rPr>
        <w:t>:</w:t>
      </w:r>
      <w:r w:rsidRPr="00B447C1">
        <w:rPr>
          <w:color w:val="000000" w:themeColor="text1"/>
          <w:lang w:bidi="he-IL"/>
        </w:rPr>
        <w:t xml:space="preserve"> </w:t>
      </w:r>
      <w:r w:rsidRPr="00B447C1">
        <w:rPr>
          <w:color w:val="000000" w:themeColor="text1"/>
          <w:rtl/>
          <w:lang w:bidi="he-IL"/>
        </w:rPr>
        <w:t>צרו ספר נוסף והדפיסו גם אותו</w:t>
      </w:r>
      <w:r w:rsidRPr="00B447C1">
        <w:rPr>
          <w:color w:val="000000" w:themeColor="text1"/>
          <w:lang w:bidi="he-IL"/>
        </w:rPr>
        <w:t>.</w:t>
      </w:r>
    </w:p>
    <w:p w14:paraId="5864161F" w14:textId="77777777" w:rsidR="00B447C1" w:rsidRPr="00B447C1" w:rsidRDefault="00B447C1" w:rsidP="00B447C1">
      <w:pPr>
        <w:bidi/>
        <w:rPr>
          <w:color w:val="000000" w:themeColor="text1"/>
          <w:lang w:bidi="he-IL"/>
        </w:rPr>
      </w:pPr>
      <w:r w:rsidRPr="00B447C1">
        <w:rPr>
          <w:color w:val="000000" w:themeColor="text1"/>
          <w:lang w:bidi="he-IL"/>
        </w:rPr>
        <w:pict w14:anchorId="082C8BEE">
          <v:rect id="_x0000_i1043" style="width:0;height:1.5pt" o:hralign="center" o:hrstd="t" o:hr="t" fillcolor="#a0a0a0" stroked="f"/>
        </w:pict>
      </w:r>
    </w:p>
    <w:p w14:paraId="12B18A97" w14:textId="77777777" w:rsidR="00B447C1" w:rsidRPr="00B447C1" w:rsidRDefault="00B447C1" w:rsidP="00B447C1">
      <w:pPr>
        <w:bidi/>
        <w:rPr>
          <w:b/>
          <w:bCs/>
          <w:color w:val="000000" w:themeColor="text1"/>
          <w:u w:val="single"/>
          <w:lang w:bidi="he-IL"/>
        </w:rPr>
      </w:pPr>
      <w:r w:rsidRPr="00B447C1">
        <w:rPr>
          <w:b/>
          <w:bCs/>
          <w:color w:val="000000" w:themeColor="text1"/>
          <w:u w:val="single"/>
          <w:rtl/>
          <w:lang w:bidi="he-IL"/>
        </w:rPr>
        <w:t>תרגיל 2 – עדכון מחיר עם החזרת מצב</w:t>
      </w:r>
    </w:p>
    <w:p w14:paraId="401E88D7" w14:textId="4505641A" w:rsidR="00B447C1" w:rsidRPr="00B447C1" w:rsidRDefault="00B447C1" w:rsidP="00B447C1">
      <w:pPr>
        <w:bidi/>
        <w:rPr>
          <w:color w:val="000000" w:themeColor="text1"/>
          <w:lang w:bidi="he-IL"/>
        </w:rPr>
      </w:pPr>
      <w:r w:rsidRPr="00B447C1">
        <w:rPr>
          <w:color w:val="000000" w:themeColor="text1"/>
          <w:rtl/>
          <w:lang w:bidi="he-IL"/>
        </w:rPr>
        <w:t xml:space="preserve">כתבו פונקציה </w:t>
      </w:r>
      <w:proofErr w:type="spellStart"/>
      <w:r w:rsidRPr="00B447C1">
        <w:rPr>
          <w:color w:val="000000" w:themeColor="text1"/>
          <w:lang w:bidi="he-IL"/>
        </w:rPr>
        <w:t>updatePrice</w:t>
      </w:r>
      <w:proofErr w:type="spellEnd"/>
      <w:r w:rsidRPr="00B447C1">
        <w:rPr>
          <w:color w:val="000000" w:themeColor="text1"/>
          <w:lang w:bidi="he-IL"/>
        </w:rPr>
        <w:t xml:space="preserve"> </w:t>
      </w:r>
      <w:r>
        <w:rPr>
          <w:rFonts w:hint="cs"/>
          <w:color w:val="000000" w:themeColor="text1"/>
          <w:rtl/>
          <w:lang w:bidi="he-IL"/>
        </w:rPr>
        <w:t xml:space="preserve"> </w:t>
      </w:r>
      <w:r w:rsidRPr="00B447C1">
        <w:rPr>
          <w:color w:val="000000" w:themeColor="text1"/>
          <w:rtl/>
          <w:lang w:bidi="he-IL"/>
        </w:rPr>
        <w:t xml:space="preserve">שמקבלת </w:t>
      </w:r>
      <w:r w:rsidRPr="00B447C1">
        <w:rPr>
          <w:b/>
          <w:bCs/>
          <w:color w:val="000000" w:themeColor="text1"/>
          <w:rtl/>
          <w:lang w:bidi="he-IL"/>
        </w:rPr>
        <w:t>מצביע ל־</w:t>
      </w:r>
      <w:r w:rsidRPr="00B447C1">
        <w:rPr>
          <w:b/>
          <w:bCs/>
          <w:color w:val="000000" w:themeColor="text1"/>
          <w:lang w:bidi="he-IL"/>
        </w:rPr>
        <w:t>Book</w:t>
      </w:r>
      <w:r w:rsidRPr="00B447C1">
        <w:rPr>
          <w:color w:val="000000" w:themeColor="text1"/>
          <w:lang w:bidi="he-IL"/>
        </w:rPr>
        <w:t xml:space="preserve"> </w:t>
      </w:r>
      <w:r>
        <w:rPr>
          <w:rFonts w:hint="cs"/>
          <w:color w:val="000000" w:themeColor="text1"/>
          <w:rtl/>
          <w:lang w:bidi="he-IL"/>
        </w:rPr>
        <w:t xml:space="preserve"> </w:t>
      </w:r>
      <w:r w:rsidRPr="00B447C1">
        <w:rPr>
          <w:color w:val="000000" w:themeColor="text1"/>
          <w:rtl/>
          <w:lang w:bidi="he-IL"/>
        </w:rPr>
        <w:t>ומחיר חדש, ומחזירה</w:t>
      </w:r>
      <w:r w:rsidRPr="00B447C1">
        <w:rPr>
          <w:color w:val="000000" w:themeColor="text1"/>
          <w:lang w:bidi="he-IL"/>
        </w:rPr>
        <w:t>:</w:t>
      </w:r>
    </w:p>
    <w:p w14:paraId="6E746C9B" w14:textId="7ADE257D" w:rsidR="00B447C1" w:rsidRPr="00B447C1" w:rsidRDefault="00B447C1" w:rsidP="00B447C1">
      <w:pPr>
        <w:numPr>
          <w:ilvl w:val="0"/>
          <w:numId w:val="33"/>
        </w:numPr>
        <w:bidi/>
        <w:rPr>
          <w:color w:val="000000" w:themeColor="text1"/>
          <w:lang w:bidi="he-IL"/>
        </w:rPr>
      </w:pPr>
      <w:proofErr w:type="gramStart"/>
      <w:r w:rsidRPr="00B447C1">
        <w:rPr>
          <w:color w:val="000000" w:themeColor="text1"/>
          <w:lang w:bidi="he-IL"/>
        </w:rPr>
        <w:t xml:space="preserve">0 </w:t>
      </w:r>
      <w:r>
        <w:rPr>
          <w:rFonts w:hint="cs"/>
          <w:color w:val="000000" w:themeColor="text1"/>
          <w:rtl/>
          <w:lang w:bidi="he-IL"/>
        </w:rPr>
        <w:t xml:space="preserve"> </w:t>
      </w:r>
      <w:r w:rsidRPr="00B447C1">
        <w:rPr>
          <w:color w:val="000000" w:themeColor="text1"/>
          <w:rtl/>
          <w:lang w:bidi="he-IL"/>
        </w:rPr>
        <w:t>אם</w:t>
      </w:r>
      <w:proofErr w:type="gramEnd"/>
      <w:r w:rsidRPr="00B447C1">
        <w:rPr>
          <w:color w:val="000000" w:themeColor="text1"/>
          <w:rtl/>
          <w:lang w:bidi="he-IL"/>
        </w:rPr>
        <w:t xml:space="preserve"> המחיר שלילי</w:t>
      </w:r>
      <w:r w:rsidRPr="00B447C1">
        <w:rPr>
          <w:color w:val="000000" w:themeColor="text1"/>
          <w:lang w:bidi="he-IL"/>
        </w:rPr>
        <w:t>.</w:t>
      </w:r>
    </w:p>
    <w:p w14:paraId="0377619C" w14:textId="339CF584" w:rsidR="00B447C1" w:rsidRPr="00B447C1" w:rsidRDefault="00B447C1" w:rsidP="00B447C1">
      <w:pPr>
        <w:numPr>
          <w:ilvl w:val="0"/>
          <w:numId w:val="33"/>
        </w:numPr>
        <w:bidi/>
        <w:rPr>
          <w:color w:val="000000" w:themeColor="text1"/>
          <w:lang w:bidi="he-IL"/>
        </w:rPr>
      </w:pPr>
      <w:proofErr w:type="gramStart"/>
      <w:r w:rsidRPr="00B447C1">
        <w:rPr>
          <w:color w:val="000000" w:themeColor="text1"/>
          <w:lang w:bidi="he-IL"/>
        </w:rPr>
        <w:t xml:space="preserve">1 </w:t>
      </w:r>
      <w:r>
        <w:rPr>
          <w:rFonts w:hint="cs"/>
          <w:color w:val="000000" w:themeColor="text1"/>
          <w:rtl/>
          <w:lang w:bidi="he-IL"/>
        </w:rPr>
        <w:t xml:space="preserve"> </w:t>
      </w:r>
      <w:r w:rsidRPr="00B447C1">
        <w:rPr>
          <w:color w:val="000000" w:themeColor="text1"/>
          <w:rtl/>
          <w:lang w:bidi="he-IL"/>
        </w:rPr>
        <w:t>אם</w:t>
      </w:r>
      <w:proofErr w:type="gramEnd"/>
      <w:r w:rsidRPr="00B447C1">
        <w:rPr>
          <w:color w:val="000000" w:themeColor="text1"/>
          <w:rtl/>
          <w:lang w:bidi="he-IL"/>
        </w:rPr>
        <w:t xml:space="preserve"> העדכון הצליח</w:t>
      </w:r>
      <w:r w:rsidRPr="00B447C1">
        <w:rPr>
          <w:color w:val="000000" w:themeColor="text1"/>
          <w:lang w:bidi="he-IL"/>
        </w:rPr>
        <w:t>.</w:t>
      </w:r>
      <w:r>
        <w:rPr>
          <w:rFonts w:hint="cs"/>
          <w:color w:val="000000" w:themeColor="text1"/>
          <w:rtl/>
          <w:lang w:bidi="he-IL"/>
        </w:rPr>
        <w:t xml:space="preserve"> (שימו לב: יש צורך לעדכן את המחיר החדש)</w:t>
      </w:r>
    </w:p>
    <w:p w14:paraId="15E85559" w14:textId="4ABF7F9E" w:rsidR="00B447C1" w:rsidRPr="00B447C1" w:rsidRDefault="00B447C1" w:rsidP="00B447C1">
      <w:pPr>
        <w:bidi/>
        <w:rPr>
          <w:rFonts w:hint="cs"/>
          <w:color w:val="000000" w:themeColor="text1"/>
          <w:rtl/>
          <w:lang w:bidi="he-IL"/>
        </w:rPr>
      </w:pPr>
      <w:r w:rsidRPr="00B447C1">
        <w:rPr>
          <w:color w:val="000000" w:themeColor="text1"/>
          <w:rtl/>
          <w:lang w:bidi="he-IL"/>
        </w:rPr>
        <w:t>ב־</w:t>
      </w:r>
      <w:r w:rsidRPr="00B447C1">
        <w:rPr>
          <w:color w:val="000000" w:themeColor="text1"/>
          <w:lang w:bidi="he-IL"/>
        </w:rPr>
        <w:t>main</w:t>
      </w:r>
      <w:r>
        <w:rPr>
          <w:rFonts w:hint="cs"/>
          <w:color w:val="000000" w:themeColor="text1"/>
          <w:rtl/>
          <w:lang w:bidi="he-IL"/>
        </w:rPr>
        <w:t xml:space="preserve"> :</w:t>
      </w:r>
    </w:p>
    <w:p w14:paraId="0D1EE93D" w14:textId="77777777" w:rsidR="00B447C1" w:rsidRPr="00B447C1" w:rsidRDefault="00B447C1" w:rsidP="00B447C1">
      <w:pPr>
        <w:numPr>
          <w:ilvl w:val="0"/>
          <w:numId w:val="34"/>
        </w:numPr>
        <w:bidi/>
        <w:rPr>
          <w:color w:val="000000" w:themeColor="text1"/>
          <w:lang w:bidi="he-IL"/>
        </w:rPr>
      </w:pPr>
      <w:r w:rsidRPr="00B447C1">
        <w:rPr>
          <w:color w:val="000000" w:themeColor="text1"/>
          <w:rtl/>
          <w:lang w:bidi="he-IL"/>
        </w:rPr>
        <w:t xml:space="preserve">צרו ספר </w:t>
      </w:r>
      <w:r w:rsidRPr="00B447C1">
        <w:rPr>
          <w:color w:val="000000" w:themeColor="text1"/>
          <w:lang w:bidi="he-IL"/>
        </w:rPr>
        <w:t xml:space="preserve">"Clean Code", </w:t>
      </w:r>
      <w:r w:rsidRPr="00B447C1">
        <w:rPr>
          <w:color w:val="000000" w:themeColor="text1"/>
          <w:rtl/>
          <w:lang w:bidi="he-IL"/>
        </w:rPr>
        <w:t xml:space="preserve">מחבר </w:t>
      </w:r>
      <w:r w:rsidRPr="00B447C1">
        <w:rPr>
          <w:color w:val="000000" w:themeColor="text1"/>
          <w:lang w:bidi="he-IL"/>
        </w:rPr>
        <w:t xml:space="preserve">"Robert Martin", </w:t>
      </w:r>
      <w:r w:rsidRPr="00B447C1">
        <w:rPr>
          <w:color w:val="000000" w:themeColor="text1"/>
          <w:rtl/>
          <w:lang w:bidi="he-IL"/>
        </w:rPr>
        <w:t>מחיר 200</w:t>
      </w:r>
      <w:r w:rsidRPr="00B447C1">
        <w:rPr>
          <w:color w:val="000000" w:themeColor="text1"/>
          <w:lang w:bidi="he-IL"/>
        </w:rPr>
        <w:t>.</w:t>
      </w:r>
    </w:p>
    <w:p w14:paraId="75E67B95" w14:textId="77777777" w:rsidR="00B447C1" w:rsidRPr="00B447C1" w:rsidRDefault="00B447C1" w:rsidP="00B447C1">
      <w:pPr>
        <w:numPr>
          <w:ilvl w:val="0"/>
          <w:numId w:val="34"/>
        </w:numPr>
        <w:bidi/>
        <w:rPr>
          <w:color w:val="000000" w:themeColor="text1"/>
          <w:lang w:bidi="he-IL"/>
        </w:rPr>
      </w:pPr>
      <w:r w:rsidRPr="00B447C1">
        <w:rPr>
          <w:color w:val="000000" w:themeColor="text1"/>
          <w:rtl/>
          <w:lang w:bidi="he-IL"/>
        </w:rPr>
        <w:t>הדפיסו לפני עדכון</w:t>
      </w:r>
      <w:r w:rsidRPr="00B447C1">
        <w:rPr>
          <w:color w:val="000000" w:themeColor="text1"/>
          <w:lang w:bidi="he-IL"/>
        </w:rPr>
        <w:t>.</w:t>
      </w:r>
    </w:p>
    <w:p w14:paraId="26200CB3" w14:textId="77777777" w:rsidR="00B447C1" w:rsidRPr="00B447C1" w:rsidRDefault="00B447C1" w:rsidP="00B447C1">
      <w:pPr>
        <w:numPr>
          <w:ilvl w:val="0"/>
          <w:numId w:val="34"/>
        </w:numPr>
        <w:bidi/>
        <w:rPr>
          <w:color w:val="000000" w:themeColor="text1"/>
          <w:lang w:bidi="he-IL"/>
        </w:rPr>
      </w:pPr>
      <w:r w:rsidRPr="00B447C1">
        <w:rPr>
          <w:color w:val="000000" w:themeColor="text1"/>
          <w:rtl/>
          <w:lang w:bidi="he-IL"/>
        </w:rPr>
        <w:t>נסו לעדכן ל־</w:t>
      </w:r>
      <w:r w:rsidRPr="00B447C1">
        <w:rPr>
          <w:color w:val="000000" w:themeColor="text1"/>
          <w:lang w:bidi="he-IL"/>
        </w:rPr>
        <w:t xml:space="preserve">-50 </w:t>
      </w:r>
      <w:r w:rsidRPr="00B447C1">
        <w:rPr>
          <w:color w:val="000000" w:themeColor="text1"/>
          <w:rtl/>
          <w:lang w:bidi="he-IL"/>
        </w:rPr>
        <w:t>והדפיסו הודעת כשל</w:t>
      </w:r>
      <w:r w:rsidRPr="00B447C1">
        <w:rPr>
          <w:color w:val="000000" w:themeColor="text1"/>
          <w:lang w:bidi="he-IL"/>
        </w:rPr>
        <w:t>.</w:t>
      </w:r>
    </w:p>
    <w:p w14:paraId="3693F563" w14:textId="77777777" w:rsidR="00B447C1" w:rsidRPr="00B447C1" w:rsidRDefault="00B447C1" w:rsidP="00B447C1">
      <w:pPr>
        <w:numPr>
          <w:ilvl w:val="0"/>
          <w:numId w:val="34"/>
        </w:numPr>
        <w:bidi/>
        <w:rPr>
          <w:color w:val="000000" w:themeColor="text1"/>
          <w:lang w:bidi="he-IL"/>
        </w:rPr>
      </w:pPr>
      <w:r w:rsidRPr="00B447C1">
        <w:rPr>
          <w:color w:val="000000" w:themeColor="text1"/>
          <w:rtl/>
          <w:lang w:bidi="he-IL"/>
        </w:rPr>
        <w:t>נסו לעדכן ל־</w:t>
      </w:r>
      <w:r w:rsidRPr="00B447C1">
        <w:rPr>
          <w:color w:val="000000" w:themeColor="text1"/>
          <w:lang w:bidi="he-IL"/>
        </w:rPr>
        <w:t xml:space="preserve">180 </w:t>
      </w:r>
      <w:r w:rsidRPr="00B447C1">
        <w:rPr>
          <w:color w:val="000000" w:themeColor="text1"/>
          <w:rtl/>
          <w:lang w:bidi="he-IL"/>
        </w:rPr>
        <w:t>והדפיסו הודעת הצלחה</w:t>
      </w:r>
      <w:r w:rsidRPr="00B447C1">
        <w:rPr>
          <w:color w:val="000000" w:themeColor="text1"/>
          <w:lang w:bidi="he-IL"/>
        </w:rPr>
        <w:t>.</w:t>
      </w:r>
    </w:p>
    <w:p w14:paraId="65399FF1" w14:textId="77777777" w:rsidR="00B447C1" w:rsidRPr="00B447C1" w:rsidRDefault="00B447C1" w:rsidP="00B447C1">
      <w:pPr>
        <w:numPr>
          <w:ilvl w:val="0"/>
          <w:numId w:val="34"/>
        </w:numPr>
        <w:bidi/>
        <w:rPr>
          <w:color w:val="000000" w:themeColor="text1"/>
          <w:lang w:bidi="he-IL"/>
        </w:rPr>
      </w:pPr>
      <w:r w:rsidRPr="00B447C1">
        <w:rPr>
          <w:color w:val="000000" w:themeColor="text1"/>
          <w:rtl/>
          <w:lang w:bidi="he-IL"/>
        </w:rPr>
        <w:t>בכל שלב השתמשו ב־</w:t>
      </w:r>
      <w:proofErr w:type="spellStart"/>
      <w:r w:rsidRPr="00B447C1">
        <w:rPr>
          <w:color w:val="000000" w:themeColor="text1"/>
          <w:lang w:bidi="he-IL"/>
        </w:rPr>
        <w:t>printBook</w:t>
      </w:r>
      <w:proofErr w:type="spellEnd"/>
      <w:r w:rsidRPr="00B447C1">
        <w:rPr>
          <w:color w:val="000000" w:themeColor="text1"/>
          <w:lang w:bidi="he-IL"/>
        </w:rPr>
        <w:t>.</w:t>
      </w:r>
    </w:p>
    <w:p w14:paraId="6EB9DD9B" w14:textId="77777777" w:rsidR="00B447C1" w:rsidRPr="00B447C1" w:rsidRDefault="00B447C1" w:rsidP="00B447C1">
      <w:pPr>
        <w:bidi/>
        <w:rPr>
          <w:color w:val="000000" w:themeColor="text1"/>
          <w:lang w:bidi="he-IL"/>
        </w:rPr>
      </w:pPr>
      <w:r w:rsidRPr="00B447C1">
        <w:rPr>
          <w:color w:val="000000" w:themeColor="text1"/>
          <w:lang w:bidi="he-IL"/>
        </w:rPr>
        <w:pict w14:anchorId="3000E0D6">
          <v:rect id="_x0000_i1044" style="width:0;height:1.5pt" o:hralign="center" o:hrstd="t" o:hr="t" fillcolor="#a0a0a0" stroked="f"/>
        </w:pict>
      </w:r>
    </w:p>
    <w:p w14:paraId="332CD2BC" w14:textId="77777777" w:rsidR="00B447C1" w:rsidRDefault="00B447C1" w:rsidP="00B447C1">
      <w:pPr>
        <w:bidi/>
        <w:rPr>
          <w:b/>
          <w:bCs/>
          <w:color w:val="000000" w:themeColor="text1"/>
          <w:rtl/>
          <w:lang w:bidi="he-IL"/>
        </w:rPr>
      </w:pPr>
    </w:p>
    <w:p w14:paraId="6B776337" w14:textId="2F8F9AA7" w:rsidR="00B447C1" w:rsidRPr="00B447C1" w:rsidRDefault="00B447C1" w:rsidP="00B447C1">
      <w:pPr>
        <w:bidi/>
        <w:rPr>
          <w:b/>
          <w:bCs/>
          <w:color w:val="000000" w:themeColor="text1"/>
          <w:u w:val="single"/>
          <w:lang w:bidi="he-IL"/>
        </w:rPr>
      </w:pPr>
      <w:r w:rsidRPr="00B447C1">
        <w:rPr>
          <w:b/>
          <w:bCs/>
          <w:color w:val="000000" w:themeColor="text1"/>
          <w:u w:val="single"/>
          <w:rtl/>
          <w:lang w:bidi="he-IL"/>
        </w:rPr>
        <w:lastRenderedPageBreak/>
        <w:t>תרגיל 3 – מערך של ספרים</w:t>
      </w:r>
    </w:p>
    <w:p w14:paraId="5E262200" w14:textId="599D3682" w:rsidR="00B447C1" w:rsidRPr="00B447C1" w:rsidRDefault="00B447C1" w:rsidP="00B447C1">
      <w:pPr>
        <w:bidi/>
        <w:rPr>
          <w:color w:val="000000" w:themeColor="text1"/>
          <w:lang w:bidi="he-IL"/>
        </w:rPr>
      </w:pPr>
      <w:r w:rsidRPr="00B447C1">
        <w:rPr>
          <w:color w:val="000000" w:themeColor="text1"/>
          <w:rtl/>
          <w:lang w:bidi="he-IL"/>
        </w:rPr>
        <w:t xml:space="preserve">הגדירו מערך בגודל 3 של מבני </w:t>
      </w:r>
      <w:r w:rsidRPr="00B447C1">
        <w:rPr>
          <w:color w:val="000000" w:themeColor="text1"/>
          <w:lang w:bidi="he-IL"/>
        </w:rPr>
        <w:t>Book</w:t>
      </w:r>
      <w:r w:rsidRPr="00B447C1">
        <w:rPr>
          <w:color w:val="000000" w:themeColor="text1"/>
          <w:lang w:bidi="he-IL"/>
        </w:rPr>
        <w:br/>
      </w:r>
      <w:r w:rsidRPr="00B447C1">
        <w:rPr>
          <w:color w:val="000000" w:themeColor="text1"/>
          <w:rtl/>
          <w:lang w:bidi="he-IL"/>
        </w:rPr>
        <w:t>הכניסו לתוכו 3 ספרים עם שמות, מחברים ומחירים שונים</w:t>
      </w:r>
      <w:r w:rsidRPr="00B447C1">
        <w:rPr>
          <w:color w:val="000000" w:themeColor="text1"/>
          <w:lang w:bidi="he-IL"/>
        </w:rPr>
        <w:t>.</w:t>
      </w:r>
    </w:p>
    <w:p w14:paraId="77F33EED" w14:textId="7F410C9D" w:rsidR="00B447C1" w:rsidRPr="00B447C1" w:rsidRDefault="00B447C1" w:rsidP="00B447C1">
      <w:pPr>
        <w:bidi/>
        <w:rPr>
          <w:color w:val="000000" w:themeColor="text1"/>
          <w:lang w:bidi="he-IL"/>
        </w:rPr>
      </w:pPr>
      <w:r w:rsidRPr="00B447C1">
        <w:rPr>
          <w:color w:val="000000" w:themeColor="text1"/>
          <w:rtl/>
          <w:lang w:bidi="he-IL"/>
        </w:rPr>
        <w:t xml:space="preserve">כתבו פונקציה </w:t>
      </w:r>
      <w:proofErr w:type="spellStart"/>
      <w:r w:rsidRPr="00B447C1">
        <w:rPr>
          <w:color w:val="000000" w:themeColor="text1"/>
          <w:lang w:bidi="he-IL"/>
        </w:rPr>
        <w:t>printAllBooks</w:t>
      </w:r>
      <w:proofErr w:type="spellEnd"/>
      <w:r w:rsidRPr="00B447C1">
        <w:rPr>
          <w:color w:val="000000" w:themeColor="text1"/>
          <w:lang w:bidi="he-IL"/>
        </w:rPr>
        <w:t xml:space="preserve"> </w:t>
      </w:r>
      <w:r>
        <w:rPr>
          <w:rFonts w:hint="cs"/>
          <w:color w:val="000000" w:themeColor="text1"/>
          <w:rtl/>
          <w:lang w:bidi="he-IL"/>
        </w:rPr>
        <w:t xml:space="preserve"> </w:t>
      </w:r>
      <w:r w:rsidRPr="00B447C1">
        <w:rPr>
          <w:color w:val="000000" w:themeColor="text1"/>
          <w:rtl/>
          <w:lang w:bidi="he-IL"/>
        </w:rPr>
        <w:t>שמקבלת את המערך ואת גודלו, ומדפיסה את כל הספרים בלולאה</w:t>
      </w:r>
      <w:r w:rsidRPr="00B447C1">
        <w:rPr>
          <w:color w:val="000000" w:themeColor="text1"/>
          <w:lang w:bidi="he-IL"/>
        </w:rPr>
        <w:t>.</w:t>
      </w:r>
    </w:p>
    <w:p w14:paraId="49C1FDA3" w14:textId="744EF596" w:rsidR="00B447C1" w:rsidRPr="00B447C1" w:rsidRDefault="00B447C1" w:rsidP="00B447C1">
      <w:pPr>
        <w:bidi/>
        <w:rPr>
          <w:rFonts w:hint="cs"/>
          <w:color w:val="000000" w:themeColor="text1"/>
          <w:rtl/>
          <w:lang w:bidi="he-IL"/>
        </w:rPr>
      </w:pPr>
      <w:r w:rsidRPr="00B447C1">
        <w:rPr>
          <w:color w:val="000000" w:themeColor="text1"/>
          <w:rtl/>
          <w:lang w:bidi="he-IL"/>
        </w:rPr>
        <w:t>ב־</w:t>
      </w:r>
      <w:r w:rsidRPr="00B447C1">
        <w:rPr>
          <w:color w:val="000000" w:themeColor="text1"/>
          <w:lang w:bidi="he-IL"/>
        </w:rPr>
        <w:t>main</w:t>
      </w:r>
      <w:r>
        <w:rPr>
          <w:rFonts w:hint="cs"/>
          <w:color w:val="000000" w:themeColor="text1"/>
          <w:rtl/>
          <w:lang w:bidi="he-IL"/>
        </w:rPr>
        <w:t xml:space="preserve"> :</w:t>
      </w:r>
    </w:p>
    <w:p w14:paraId="322C33A7" w14:textId="77777777" w:rsidR="00B447C1" w:rsidRPr="00B447C1" w:rsidRDefault="00B447C1" w:rsidP="00B447C1">
      <w:pPr>
        <w:numPr>
          <w:ilvl w:val="0"/>
          <w:numId w:val="35"/>
        </w:numPr>
        <w:bidi/>
        <w:rPr>
          <w:color w:val="000000" w:themeColor="text1"/>
          <w:lang w:bidi="he-IL"/>
        </w:rPr>
      </w:pPr>
      <w:r w:rsidRPr="00B447C1">
        <w:rPr>
          <w:color w:val="000000" w:themeColor="text1"/>
          <w:rtl/>
          <w:lang w:bidi="he-IL"/>
        </w:rPr>
        <w:t>הדפיסו את כל הספרים</w:t>
      </w:r>
      <w:r w:rsidRPr="00B447C1">
        <w:rPr>
          <w:color w:val="000000" w:themeColor="text1"/>
          <w:lang w:bidi="he-IL"/>
        </w:rPr>
        <w:t>.</w:t>
      </w:r>
    </w:p>
    <w:p w14:paraId="64C6548C" w14:textId="77777777" w:rsidR="00B447C1" w:rsidRPr="00B447C1" w:rsidRDefault="00B447C1" w:rsidP="00B447C1">
      <w:pPr>
        <w:bidi/>
        <w:rPr>
          <w:color w:val="000000" w:themeColor="text1"/>
          <w:lang w:bidi="he-IL"/>
        </w:rPr>
      </w:pPr>
      <w:r w:rsidRPr="00B447C1">
        <w:rPr>
          <w:rFonts w:ascii="Segoe UI Emoji" w:hAnsi="Segoe UI Emoji" w:cs="Segoe UI Emoji"/>
          <w:color w:val="000000" w:themeColor="text1"/>
          <w:lang w:bidi="he-IL"/>
        </w:rPr>
        <w:t>🔹</w:t>
      </w:r>
      <w:r w:rsidRPr="00B447C1">
        <w:rPr>
          <w:color w:val="000000" w:themeColor="text1"/>
          <w:lang w:bidi="he-IL"/>
        </w:rPr>
        <w:t xml:space="preserve"> </w:t>
      </w:r>
      <w:r w:rsidRPr="00B447C1">
        <w:rPr>
          <w:b/>
          <w:bCs/>
          <w:color w:val="000000" w:themeColor="text1"/>
          <w:rtl/>
          <w:lang w:bidi="he-IL"/>
        </w:rPr>
        <w:t>הרחבה (רשות)</w:t>
      </w:r>
      <w:r w:rsidRPr="00B447C1">
        <w:rPr>
          <w:b/>
          <w:bCs/>
          <w:color w:val="000000" w:themeColor="text1"/>
          <w:lang w:bidi="he-IL"/>
        </w:rPr>
        <w:t>:</w:t>
      </w:r>
      <w:r w:rsidRPr="00B447C1">
        <w:rPr>
          <w:color w:val="000000" w:themeColor="text1"/>
          <w:lang w:bidi="he-IL"/>
        </w:rPr>
        <w:t xml:space="preserve"> </w:t>
      </w:r>
      <w:r w:rsidRPr="00B447C1">
        <w:rPr>
          <w:color w:val="000000" w:themeColor="text1"/>
          <w:rtl/>
          <w:lang w:bidi="he-IL"/>
        </w:rPr>
        <w:t>הוסיפו לולאה שקוראת מהמשתמש נתונים עבור כל ספר</w:t>
      </w:r>
      <w:r w:rsidRPr="00B447C1">
        <w:rPr>
          <w:color w:val="000000" w:themeColor="text1"/>
          <w:lang w:bidi="he-IL"/>
        </w:rPr>
        <w:t>.</w:t>
      </w:r>
    </w:p>
    <w:p w14:paraId="27A6789F" w14:textId="77777777" w:rsidR="00B447C1" w:rsidRPr="00B447C1" w:rsidRDefault="00B447C1" w:rsidP="00B447C1">
      <w:pPr>
        <w:bidi/>
        <w:rPr>
          <w:color w:val="000000" w:themeColor="text1"/>
          <w:lang w:bidi="he-IL"/>
        </w:rPr>
      </w:pPr>
      <w:r w:rsidRPr="00B447C1">
        <w:rPr>
          <w:color w:val="000000" w:themeColor="text1"/>
          <w:lang w:bidi="he-IL"/>
        </w:rPr>
        <w:pict w14:anchorId="2CBE2E23">
          <v:rect id="_x0000_i1045" style="width:0;height:1.5pt" o:hralign="center" o:hrstd="t" o:hr="t" fillcolor="#a0a0a0" stroked="f"/>
        </w:pict>
      </w:r>
    </w:p>
    <w:p w14:paraId="386E259B" w14:textId="77777777" w:rsidR="00B447C1" w:rsidRPr="00B447C1" w:rsidRDefault="00B447C1" w:rsidP="00B447C1">
      <w:pPr>
        <w:bidi/>
        <w:rPr>
          <w:b/>
          <w:bCs/>
          <w:color w:val="000000" w:themeColor="text1"/>
          <w:u w:val="single"/>
          <w:lang w:bidi="he-IL"/>
        </w:rPr>
      </w:pPr>
      <w:r w:rsidRPr="00B447C1">
        <w:rPr>
          <w:b/>
          <w:bCs/>
          <w:color w:val="000000" w:themeColor="text1"/>
          <w:u w:val="single"/>
          <w:rtl/>
          <w:lang w:bidi="he-IL"/>
        </w:rPr>
        <w:t>תרגיל 4 – חיפוש ספר יקר</w:t>
      </w:r>
    </w:p>
    <w:p w14:paraId="74A58DD6" w14:textId="77777777" w:rsidR="00B447C1" w:rsidRPr="00B447C1" w:rsidRDefault="00B447C1" w:rsidP="00B447C1">
      <w:pPr>
        <w:bidi/>
        <w:rPr>
          <w:color w:val="000000" w:themeColor="text1"/>
          <w:lang w:bidi="he-IL"/>
        </w:rPr>
      </w:pPr>
      <w:r w:rsidRPr="00B447C1">
        <w:rPr>
          <w:color w:val="000000" w:themeColor="text1"/>
          <w:rtl/>
          <w:lang w:bidi="he-IL"/>
        </w:rPr>
        <w:t>השתמשו במערך של ספרים (כמו בתרגיל 3)</w:t>
      </w:r>
      <w:r w:rsidRPr="00B447C1">
        <w:rPr>
          <w:color w:val="000000" w:themeColor="text1"/>
          <w:lang w:bidi="he-IL"/>
        </w:rPr>
        <w:t>.</w:t>
      </w:r>
    </w:p>
    <w:p w14:paraId="0E3F457A" w14:textId="21E6BA58" w:rsidR="00B447C1" w:rsidRPr="00B447C1" w:rsidRDefault="00B447C1" w:rsidP="00B447C1">
      <w:pPr>
        <w:bidi/>
        <w:rPr>
          <w:color w:val="000000" w:themeColor="text1"/>
          <w:lang w:bidi="he-IL"/>
        </w:rPr>
      </w:pPr>
      <w:r w:rsidRPr="00B447C1">
        <w:rPr>
          <w:color w:val="000000" w:themeColor="text1"/>
          <w:rtl/>
          <w:lang w:bidi="he-IL"/>
        </w:rPr>
        <w:t xml:space="preserve">כתבו פונקציה </w:t>
      </w:r>
      <w:r>
        <w:rPr>
          <w:color w:val="000000" w:themeColor="text1"/>
          <w:lang w:bidi="he-IL"/>
        </w:rPr>
        <w:t xml:space="preserve"> </w:t>
      </w:r>
      <w:proofErr w:type="spellStart"/>
      <w:r w:rsidRPr="00B447C1">
        <w:rPr>
          <w:color w:val="000000" w:themeColor="text1"/>
          <w:lang w:bidi="he-IL"/>
        </w:rPr>
        <w:t>findExpensiveBook</w:t>
      </w:r>
      <w:proofErr w:type="spellEnd"/>
      <w:r w:rsidRPr="00B447C1">
        <w:rPr>
          <w:color w:val="000000" w:themeColor="text1"/>
          <w:lang w:bidi="he-IL"/>
        </w:rPr>
        <w:t xml:space="preserve"> </w:t>
      </w:r>
      <w:r w:rsidRPr="00B447C1">
        <w:rPr>
          <w:color w:val="000000" w:themeColor="text1"/>
          <w:rtl/>
          <w:lang w:bidi="he-IL"/>
        </w:rPr>
        <w:t xml:space="preserve">שמקבלת מערך ספרים ואת גודלו, ומחזירה את </w:t>
      </w:r>
      <w:r w:rsidRPr="00B447C1">
        <w:rPr>
          <w:b/>
          <w:bCs/>
          <w:color w:val="000000" w:themeColor="text1"/>
          <w:rtl/>
          <w:lang w:bidi="he-IL"/>
        </w:rPr>
        <w:t>האינדקס של הספר הראשון שמחירו מעל 150</w:t>
      </w:r>
      <w:r w:rsidRPr="00B447C1">
        <w:rPr>
          <w:color w:val="000000" w:themeColor="text1"/>
          <w:lang w:bidi="he-IL"/>
        </w:rPr>
        <w:t xml:space="preserve">, </w:t>
      </w:r>
      <w:r w:rsidRPr="00B447C1">
        <w:rPr>
          <w:color w:val="000000" w:themeColor="text1"/>
          <w:rtl/>
          <w:lang w:bidi="he-IL"/>
        </w:rPr>
        <w:t xml:space="preserve">או </w:t>
      </w:r>
      <w:r w:rsidRPr="00B447C1">
        <w:rPr>
          <w:color w:val="000000" w:themeColor="text1"/>
          <w:lang w:bidi="he-IL"/>
        </w:rPr>
        <w:t xml:space="preserve">-1 </w:t>
      </w:r>
      <w:r>
        <w:rPr>
          <w:rFonts w:hint="cs"/>
          <w:color w:val="000000" w:themeColor="text1"/>
          <w:rtl/>
          <w:lang w:bidi="he-IL"/>
        </w:rPr>
        <w:t xml:space="preserve"> </w:t>
      </w:r>
      <w:r w:rsidRPr="00B447C1">
        <w:rPr>
          <w:color w:val="000000" w:themeColor="text1"/>
          <w:rtl/>
          <w:lang w:bidi="he-IL"/>
        </w:rPr>
        <w:t>אם אין</w:t>
      </w:r>
      <w:r w:rsidRPr="00B447C1">
        <w:rPr>
          <w:color w:val="000000" w:themeColor="text1"/>
          <w:lang w:bidi="he-IL"/>
        </w:rPr>
        <w:t>.</w:t>
      </w:r>
    </w:p>
    <w:p w14:paraId="2C59212E" w14:textId="09661853" w:rsidR="00B447C1" w:rsidRPr="00B447C1" w:rsidRDefault="00B447C1" w:rsidP="00B447C1">
      <w:pPr>
        <w:bidi/>
        <w:rPr>
          <w:rFonts w:hint="cs"/>
          <w:color w:val="000000" w:themeColor="text1"/>
          <w:rtl/>
          <w:lang w:bidi="he-IL"/>
        </w:rPr>
      </w:pPr>
      <w:r w:rsidRPr="00B447C1">
        <w:rPr>
          <w:color w:val="000000" w:themeColor="text1"/>
          <w:rtl/>
          <w:lang w:bidi="he-IL"/>
        </w:rPr>
        <w:t>ב־</w:t>
      </w:r>
      <w:r w:rsidRPr="00B447C1">
        <w:rPr>
          <w:color w:val="000000" w:themeColor="text1"/>
          <w:lang w:bidi="he-IL"/>
        </w:rPr>
        <w:t>main</w:t>
      </w:r>
      <w:r>
        <w:rPr>
          <w:rFonts w:hint="cs"/>
          <w:color w:val="000000" w:themeColor="text1"/>
          <w:rtl/>
          <w:lang w:bidi="he-IL"/>
        </w:rPr>
        <w:t xml:space="preserve"> :</w:t>
      </w:r>
    </w:p>
    <w:p w14:paraId="725A9C9A" w14:textId="77777777" w:rsidR="00B447C1" w:rsidRPr="00B447C1" w:rsidRDefault="00B447C1" w:rsidP="00B447C1">
      <w:pPr>
        <w:numPr>
          <w:ilvl w:val="0"/>
          <w:numId w:val="36"/>
        </w:numPr>
        <w:bidi/>
        <w:rPr>
          <w:color w:val="000000" w:themeColor="text1"/>
          <w:lang w:bidi="he-IL"/>
        </w:rPr>
      </w:pPr>
      <w:r w:rsidRPr="00B447C1">
        <w:rPr>
          <w:color w:val="000000" w:themeColor="text1"/>
          <w:rtl/>
          <w:lang w:bidi="he-IL"/>
        </w:rPr>
        <w:t>צרו מערך עם לפחות 4 ספרים</w:t>
      </w:r>
      <w:r w:rsidRPr="00B447C1">
        <w:rPr>
          <w:color w:val="000000" w:themeColor="text1"/>
          <w:lang w:bidi="he-IL"/>
        </w:rPr>
        <w:t>.</w:t>
      </w:r>
    </w:p>
    <w:p w14:paraId="1936B74F" w14:textId="77777777" w:rsidR="00B447C1" w:rsidRPr="00B447C1" w:rsidRDefault="00B447C1" w:rsidP="00B447C1">
      <w:pPr>
        <w:numPr>
          <w:ilvl w:val="0"/>
          <w:numId w:val="36"/>
        </w:numPr>
        <w:bidi/>
        <w:rPr>
          <w:color w:val="000000" w:themeColor="text1"/>
          <w:lang w:bidi="he-IL"/>
        </w:rPr>
      </w:pPr>
      <w:r w:rsidRPr="00B447C1">
        <w:rPr>
          <w:color w:val="000000" w:themeColor="text1"/>
          <w:rtl/>
          <w:lang w:bidi="he-IL"/>
        </w:rPr>
        <w:t>קראו ל־</w:t>
      </w:r>
      <w:proofErr w:type="spellStart"/>
      <w:r w:rsidRPr="00B447C1">
        <w:rPr>
          <w:color w:val="000000" w:themeColor="text1"/>
          <w:lang w:bidi="he-IL"/>
        </w:rPr>
        <w:t>findExpensiveBook</w:t>
      </w:r>
      <w:proofErr w:type="spellEnd"/>
      <w:r w:rsidRPr="00B447C1">
        <w:rPr>
          <w:color w:val="000000" w:themeColor="text1"/>
          <w:lang w:bidi="he-IL"/>
        </w:rPr>
        <w:t>.</w:t>
      </w:r>
    </w:p>
    <w:p w14:paraId="632312CF" w14:textId="77777777" w:rsidR="00B447C1" w:rsidRPr="00B447C1" w:rsidRDefault="00B447C1" w:rsidP="00B447C1">
      <w:pPr>
        <w:numPr>
          <w:ilvl w:val="0"/>
          <w:numId w:val="36"/>
        </w:numPr>
        <w:bidi/>
        <w:rPr>
          <w:color w:val="000000" w:themeColor="text1"/>
          <w:lang w:bidi="he-IL"/>
        </w:rPr>
      </w:pPr>
      <w:r w:rsidRPr="00B447C1">
        <w:rPr>
          <w:color w:val="000000" w:themeColor="text1"/>
          <w:rtl/>
          <w:lang w:bidi="he-IL"/>
        </w:rPr>
        <w:t>אם נמצא ספר כזה – הדפיסו את שמו ומחירו</w:t>
      </w:r>
      <w:r w:rsidRPr="00B447C1">
        <w:rPr>
          <w:color w:val="000000" w:themeColor="text1"/>
          <w:lang w:bidi="he-IL"/>
        </w:rPr>
        <w:t>.</w:t>
      </w:r>
    </w:p>
    <w:p w14:paraId="5395897B" w14:textId="77777777" w:rsidR="00B447C1" w:rsidRPr="00B447C1" w:rsidRDefault="00B447C1" w:rsidP="00B447C1">
      <w:pPr>
        <w:numPr>
          <w:ilvl w:val="0"/>
          <w:numId w:val="36"/>
        </w:numPr>
        <w:bidi/>
        <w:rPr>
          <w:color w:val="000000" w:themeColor="text1"/>
          <w:lang w:bidi="he-IL"/>
        </w:rPr>
      </w:pPr>
      <w:r w:rsidRPr="00B447C1">
        <w:rPr>
          <w:color w:val="000000" w:themeColor="text1"/>
          <w:rtl/>
          <w:lang w:bidi="he-IL"/>
        </w:rPr>
        <w:t>אחרת – הדפיסו הודעה שאין ספר יקר</w:t>
      </w:r>
      <w:r w:rsidRPr="00B447C1">
        <w:rPr>
          <w:color w:val="000000" w:themeColor="text1"/>
          <w:lang w:bidi="he-IL"/>
        </w:rPr>
        <w:t>.</w:t>
      </w:r>
    </w:p>
    <w:p w14:paraId="2AC81E4F" w14:textId="77777777" w:rsidR="00B447C1" w:rsidRPr="00B447C1" w:rsidRDefault="00B447C1" w:rsidP="00B447C1">
      <w:pPr>
        <w:bidi/>
        <w:rPr>
          <w:color w:val="000000" w:themeColor="text1"/>
          <w:lang w:bidi="he-IL"/>
        </w:rPr>
      </w:pPr>
      <w:r w:rsidRPr="00B447C1">
        <w:rPr>
          <w:rFonts w:ascii="Segoe UI Emoji" w:hAnsi="Segoe UI Emoji" w:cs="Segoe UI Emoji"/>
          <w:color w:val="000000" w:themeColor="text1"/>
          <w:lang w:bidi="he-IL"/>
        </w:rPr>
        <w:t>🔹</w:t>
      </w:r>
      <w:r w:rsidRPr="00B447C1">
        <w:rPr>
          <w:color w:val="000000" w:themeColor="text1"/>
          <w:lang w:bidi="he-IL"/>
        </w:rPr>
        <w:t xml:space="preserve"> </w:t>
      </w:r>
      <w:r w:rsidRPr="00B447C1">
        <w:rPr>
          <w:b/>
          <w:bCs/>
          <w:color w:val="000000" w:themeColor="text1"/>
          <w:rtl/>
          <w:lang w:bidi="he-IL"/>
        </w:rPr>
        <w:t>הרחבה (רשות)</w:t>
      </w:r>
      <w:r w:rsidRPr="00B447C1">
        <w:rPr>
          <w:b/>
          <w:bCs/>
          <w:color w:val="000000" w:themeColor="text1"/>
          <w:lang w:bidi="he-IL"/>
        </w:rPr>
        <w:t>:</w:t>
      </w:r>
      <w:r w:rsidRPr="00B447C1">
        <w:rPr>
          <w:color w:val="000000" w:themeColor="text1"/>
          <w:lang w:bidi="he-IL"/>
        </w:rPr>
        <w:t xml:space="preserve"> </w:t>
      </w:r>
      <w:r w:rsidRPr="00B447C1">
        <w:rPr>
          <w:color w:val="000000" w:themeColor="text1"/>
          <w:rtl/>
          <w:lang w:bidi="he-IL"/>
        </w:rPr>
        <w:t xml:space="preserve">כתבו גרסה שמחזירה את </w:t>
      </w:r>
      <w:r w:rsidRPr="00B447C1">
        <w:rPr>
          <w:b/>
          <w:bCs/>
          <w:color w:val="000000" w:themeColor="text1"/>
          <w:rtl/>
          <w:lang w:bidi="he-IL"/>
        </w:rPr>
        <w:t>המבנה עצמו</w:t>
      </w:r>
      <w:r w:rsidRPr="00B447C1">
        <w:rPr>
          <w:color w:val="000000" w:themeColor="text1"/>
          <w:rtl/>
          <w:lang w:bidi="he-IL"/>
        </w:rPr>
        <w:t xml:space="preserve"> של הספר היקר</w:t>
      </w:r>
      <w:r w:rsidRPr="00B447C1">
        <w:rPr>
          <w:color w:val="000000" w:themeColor="text1"/>
          <w:lang w:bidi="he-IL"/>
        </w:rPr>
        <w:t>.</w:t>
      </w:r>
    </w:p>
    <w:p w14:paraId="2293A811" w14:textId="77777777" w:rsidR="00B447C1" w:rsidRPr="00B447C1" w:rsidRDefault="00B447C1" w:rsidP="00B447C1">
      <w:pPr>
        <w:bidi/>
        <w:rPr>
          <w:rFonts w:hint="cs"/>
          <w:color w:val="1F497D" w:themeColor="text2"/>
          <w:rtl/>
          <w:lang w:bidi="he-IL"/>
        </w:rPr>
      </w:pPr>
    </w:p>
    <w:sectPr w:rsidR="00B447C1" w:rsidRPr="00B447C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52C060E"/>
    <w:multiLevelType w:val="multilevel"/>
    <w:tmpl w:val="04022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9E24C02"/>
    <w:multiLevelType w:val="multilevel"/>
    <w:tmpl w:val="74F69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A0A5227"/>
    <w:multiLevelType w:val="multilevel"/>
    <w:tmpl w:val="C4BE39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D1F1C39"/>
    <w:multiLevelType w:val="multilevel"/>
    <w:tmpl w:val="BDE6C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D4D7D60"/>
    <w:multiLevelType w:val="hybridMultilevel"/>
    <w:tmpl w:val="6406D3A6"/>
    <w:lvl w:ilvl="0" w:tplc="FD846614">
      <w:start w:val="1"/>
      <w:numFmt w:val="decimal"/>
      <w:lvlText w:val="%1."/>
      <w:lvlJc w:val="left"/>
      <w:pPr>
        <w:ind w:left="7335" w:hanging="6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0D643D"/>
    <w:multiLevelType w:val="hybridMultilevel"/>
    <w:tmpl w:val="69E27696"/>
    <w:lvl w:ilvl="0" w:tplc="37BA6C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24569"/>
    <w:multiLevelType w:val="multilevel"/>
    <w:tmpl w:val="2EFA90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B14872"/>
    <w:multiLevelType w:val="multilevel"/>
    <w:tmpl w:val="154C5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1F4875"/>
    <w:multiLevelType w:val="multilevel"/>
    <w:tmpl w:val="FB30F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3C3207"/>
    <w:multiLevelType w:val="hybridMultilevel"/>
    <w:tmpl w:val="1E0C1410"/>
    <w:lvl w:ilvl="0" w:tplc="37BA6C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9C79E7"/>
    <w:multiLevelType w:val="hybridMultilevel"/>
    <w:tmpl w:val="9BC8EFE6"/>
    <w:lvl w:ilvl="0" w:tplc="DC9AAAA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9163D3"/>
    <w:multiLevelType w:val="multilevel"/>
    <w:tmpl w:val="B8E22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79591B"/>
    <w:multiLevelType w:val="multilevel"/>
    <w:tmpl w:val="3F341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272F58"/>
    <w:multiLevelType w:val="hybridMultilevel"/>
    <w:tmpl w:val="B7C45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002C6B"/>
    <w:multiLevelType w:val="multilevel"/>
    <w:tmpl w:val="A28A1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704E2D"/>
    <w:multiLevelType w:val="hybridMultilevel"/>
    <w:tmpl w:val="8B269338"/>
    <w:lvl w:ilvl="0" w:tplc="C188F99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5F219E"/>
    <w:multiLevelType w:val="hybridMultilevel"/>
    <w:tmpl w:val="A5C4E896"/>
    <w:lvl w:ilvl="0" w:tplc="FD846614">
      <w:start w:val="1"/>
      <w:numFmt w:val="decimal"/>
      <w:lvlText w:val="%1."/>
      <w:lvlJc w:val="left"/>
      <w:pPr>
        <w:ind w:left="6975" w:hanging="6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A44FE7"/>
    <w:multiLevelType w:val="multilevel"/>
    <w:tmpl w:val="3740E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EF4FCD"/>
    <w:multiLevelType w:val="multilevel"/>
    <w:tmpl w:val="4CF4C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1D25C0"/>
    <w:multiLevelType w:val="multilevel"/>
    <w:tmpl w:val="F9921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193460"/>
    <w:multiLevelType w:val="multilevel"/>
    <w:tmpl w:val="0BB8F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A10BFF"/>
    <w:multiLevelType w:val="multilevel"/>
    <w:tmpl w:val="C98C8A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76BF0"/>
    <w:multiLevelType w:val="hybridMultilevel"/>
    <w:tmpl w:val="5EA42BFA"/>
    <w:lvl w:ilvl="0" w:tplc="37BA6C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FE1611"/>
    <w:multiLevelType w:val="multilevel"/>
    <w:tmpl w:val="7F763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010FC6"/>
    <w:multiLevelType w:val="multilevel"/>
    <w:tmpl w:val="9424D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2E6D81"/>
    <w:multiLevelType w:val="multilevel"/>
    <w:tmpl w:val="9D30A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CF65DD"/>
    <w:multiLevelType w:val="multilevel"/>
    <w:tmpl w:val="25C41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2779">
    <w:abstractNumId w:val="8"/>
  </w:num>
  <w:num w:numId="2" w16cid:durableId="561521429">
    <w:abstractNumId w:val="6"/>
  </w:num>
  <w:num w:numId="3" w16cid:durableId="1781753294">
    <w:abstractNumId w:val="5"/>
  </w:num>
  <w:num w:numId="4" w16cid:durableId="811214424">
    <w:abstractNumId w:val="4"/>
  </w:num>
  <w:num w:numId="5" w16cid:durableId="1064450425">
    <w:abstractNumId w:val="7"/>
  </w:num>
  <w:num w:numId="6" w16cid:durableId="1880703843">
    <w:abstractNumId w:val="3"/>
  </w:num>
  <w:num w:numId="7" w16cid:durableId="1066486840">
    <w:abstractNumId w:val="2"/>
  </w:num>
  <w:num w:numId="8" w16cid:durableId="1896428829">
    <w:abstractNumId w:val="1"/>
  </w:num>
  <w:num w:numId="9" w16cid:durableId="1218012922">
    <w:abstractNumId w:val="0"/>
  </w:num>
  <w:num w:numId="10" w16cid:durableId="2116170965">
    <w:abstractNumId w:val="13"/>
  </w:num>
  <w:num w:numId="11" w16cid:durableId="1937666544">
    <w:abstractNumId w:val="25"/>
  </w:num>
  <w:num w:numId="12" w16cid:durableId="1987664173">
    <w:abstractNumId w:val="22"/>
  </w:num>
  <w:num w:numId="13" w16cid:durableId="1039669371">
    <w:abstractNumId w:val="17"/>
  </w:num>
  <w:num w:numId="14" w16cid:durableId="147597598">
    <w:abstractNumId w:val="18"/>
  </w:num>
  <w:num w:numId="15" w16cid:durableId="1841382627">
    <w:abstractNumId w:val="34"/>
  </w:num>
  <w:num w:numId="16" w16cid:durableId="546796879">
    <w:abstractNumId w:val="14"/>
  </w:num>
  <w:num w:numId="17" w16cid:durableId="211157424">
    <w:abstractNumId w:val="23"/>
  </w:num>
  <w:num w:numId="18" w16cid:durableId="1988431938">
    <w:abstractNumId w:val="31"/>
  </w:num>
  <w:num w:numId="19" w16cid:durableId="1022127714">
    <w:abstractNumId w:val="10"/>
  </w:num>
  <w:num w:numId="20" w16cid:durableId="1730418817">
    <w:abstractNumId w:val="35"/>
  </w:num>
  <w:num w:numId="21" w16cid:durableId="2025591174">
    <w:abstractNumId w:val="29"/>
  </w:num>
  <w:num w:numId="22" w16cid:durableId="1939633535">
    <w:abstractNumId w:val="24"/>
  </w:num>
  <w:num w:numId="23" w16cid:durableId="1145780930">
    <w:abstractNumId w:val="19"/>
  </w:num>
  <w:num w:numId="24" w16cid:durableId="1871145756">
    <w:abstractNumId w:val="16"/>
  </w:num>
  <w:num w:numId="25" w16cid:durableId="998730754">
    <w:abstractNumId w:val="27"/>
  </w:num>
  <w:num w:numId="26" w16cid:durableId="1362778291">
    <w:abstractNumId w:val="30"/>
  </w:num>
  <w:num w:numId="27" w16cid:durableId="115754960">
    <w:abstractNumId w:val="12"/>
  </w:num>
  <w:num w:numId="28" w16cid:durableId="432672925">
    <w:abstractNumId w:val="15"/>
  </w:num>
  <w:num w:numId="29" w16cid:durableId="1926457542">
    <w:abstractNumId w:val="11"/>
  </w:num>
  <w:num w:numId="30" w16cid:durableId="401801620">
    <w:abstractNumId w:val="28"/>
  </w:num>
  <w:num w:numId="31" w16cid:durableId="859125584">
    <w:abstractNumId w:val="33"/>
  </w:num>
  <w:num w:numId="32" w16cid:durableId="1405688606">
    <w:abstractNumId w:val="20"/>
  </w:num>
  <w:num w:numId="33" w16cid:durableId="1025519266">
    <w:abstractNumId w:val="9"/>
  </w:num>
  <w:num w:numId="34" w16cid:durableId="188838527">
    <w:abstractNumId w:val="26"/>
  </w:num>
  <w:num w:numId="35" w16cid:durableId="1286154315">
    <w:abstractNumId w:val="21"/>
  </w:num>
  <w:num w:numId="36" w16cid:durableId="50687352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D00D0"/>
    <w:rsid w:val="000D2E9E"/>
    <w:rsid w:val="0015074B"/>
    <w:rsid w:val="001606DD"/>
    <w:rsid w:val="001B6571"/>
    <w:rsid w:val="002058D3"/>
    <w:rsid w:val="00220FC7"/>
    <w:rsid w:val="00257592"/>
    <w:rsid w:val="0029639D"/>
    <w:rsid w:val="00326F90"/>
    <w:rsid w:val="003E6344"/>
    <w:rsid w:val="00410F0C"/>
    <w:rsid w:val="00412E0C"/>
    <w:rsid w:val="0047216F"/>
    <w:rsid w:val="004A1899"/>
    <w:rsid w:val="005F4B25"/>
    <w:rsid w:val="0062115E"/>
    <w:rsid w:val="00660EFD"/>
    <w:rsid w:val="006E2CB9"/>
    <w:rsid w:val="00744E65"/>
    <w:rsid w:val="007E7D24"/>
    <w:rsid w:val="007F4378"/>
    <w:rsid w:val="008913C7"/>
    <w:rsid w:val="00894864"/>
    <w:rsid w:val="008C649B"/>
    <w:rsid w:val="0093002B"/>
    <w:rsid w:val="009921D0"/>
    <w:rsid w:val="009F6BE4"/>
    <w:rsid w:val="00A41BA0"/>
    <w:rsid w:val="00AA1D8D"/>
    <w:rsid w:val="00AA6A0E"/>
    <w:rsid w:val="00B447C1"/>
    <w:rsid w:val="00B47730"/>
    <w:rsid w:val="00C237FA"/>
    <w:rsid w:val="00CB0664"/>
    <w:rsid w:val="00D31468"/>
    <w:rsid w:val="00DB0DFC"/>
    <w:rsid w:val="00DB54F4"/>
    <w:rsid w:val="00EA7F9E"/>
    <w:rsid w:val="00EB1785"/>
    <w:rsid w:val="00FC693F"/>
    <w:rsid w:val="00FD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415FE0"/>
  <w14:defaultImageDpi w14:val="300"/>
  <w15:docId w15:val="{4E967191-81D9-481E-BC34-CB032115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עליונה תו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כותרת תחתונה תו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כותרת 1 תו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כותרת 2 תו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כותרת 3 תו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כותרת טקסט תו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כותרת משנה תו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גוף טקסט תו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גוף טקסט 2 תו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גוף טקסט 3 תו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טקסט מאקרו תו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ציטוט תו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כותרת 4 תו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כותרת 5 תו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כותרת 6 תו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כותרת 7 תו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כותרת 8 תו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כותרת 9 תו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ציטוט חזק תו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42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0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3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3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5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5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6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a1"/>
    <w:uiPriority w:val="99"/>
    <w:semiHidden/>
    <w:unhideWhenUsed/>
    <w:rsid w:val="00220FC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1202</Characters>
  <Application>Microsoft Office Word</Application>
  <DocSecurity>0</DocSecurity>
  <Lines>10</Lines>
  <Paragraphs>2</Paragraphs>
  <ScaleCrop>false</ScaleCrop>
  <HeadingPairs>
    <vt:vector size="6" baseType="variant">
      <vt:variant>
        <vt:lpstr>שם</vt:lpstr>
      </vt:variant>
      <vt:variant>
        <vt:i4>1</vt:i4>
      </vt:variant>
      <vt:variant>
        <vt:lpstr>כותרות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דף עבודה מבנים – מס' 3 </vt:lpstr>
      <vt:lpstr/>
    </vt:vector>
  </TitlesOfParts>
  <Manager/>
  <Company/>
  <LinksUpToDate>false</LinksUpToDate>
  <CharactersWithSpaces>1440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Bareket Cohen</cp:lastModifiedBy>
  <cp:revision>2</cp:revision>
  <dcterms:created xsi:type="dcterms:W3CDTF">2025-08-17T00:27:00Z</dcterms:created>
  <dcterms:modified xsi:type="dcterms:W3CDTF">2025-08-17T00:27:00Z</dcterms:modified>
  <cp:category/>
</cp:coreProperties>
</file>